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d74" w14:textId="75b3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2022 года № 280 "Об утверждении регламента аппарата акима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марта 2025 года № 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2022 года № 280 "Об утверждении регламента аппарата акима Западно-Казахстанской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 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2025 года 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декабря 2022 года №280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Западно-Казахстанской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 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Западно-Казахстанской области (далее - Регламент) разработан в целях организации работы аппарата и устанавливает внутренний порядок деятельности Аппарата акима Западно-Казахстанской области (далее – Аппарат) и исполнительных органов Западно-Казахстанской области, а также акиматов районов и города Уральска в части их касающихся в процессе выполнения возложенных на него задач и функций.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Западно-Казахстанской области (далее - акима области), а также контролирует ход исполнения административных актов, принятых местными исполнительными, и представительными органами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 Деятельность Аппарата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года, Указом Президента Республики Казахстан от 13 апреля 2022 года № 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 Заместители акима области выполняют функции согласно распределению обязанностей, установленному решением акима области, а функций и полномочия руководителя Аппарата акима области регулируется Законом Республики Казахстан "О местном государственном управлении и самоуправлении в Республике Казахстан".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длительного отсутствия акима области или невозможности выполнения им своих обязанностей, его полномочия осуществляет заместители акима области согласно распоряжения акима области.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деятельности Аппарата;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подготовки и проведения рабочих совещаний руководства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подготовки и проведения мероприятий с участием руководства области;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подготовки и оформления проектов актов акимата и акима области;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порядка рассмотрения обращений граждан и юридических лиц;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области, его заместителей и руководителя Аппарата.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 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обеспечение эффективной и бесперебойной деятельности Аппарата;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качественной подготовки проектов постановлений акимата, решений и распоряжений, протокольных поручений акима области, а также приказов и поручении руководителя аппарата акима области;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согласованных действий всех местных исполнительных органов и должностных лиц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установление взаимной ответственности местных исполнительных органов за исполнение актов и поручений Президента, Правительства, Премьер-Министра Республики Казахстан, акимата и акима области, его заместителей, руководителя Аппарата и его заместителей.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Планирование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Деятельность Аппарата планируется на основании утвержденных планов комиссий, планов развития области, а также иных нормативно-правовых актов.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отдела.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Еженедельный график работы акима области формируется отделом организационно-инспекторской работы аппарата акима области (далее – Орготдел). Внесение изменений в график акима области осуществляется Орготделом на основании предложений заместителей акима области, руководителя Аппарата и его заместителей.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График проведения мероприятий в залах Аппарата формируется еженедельно Орготделом на основании заявок заместителей акима области, руководителя Аппарата, его заместителей и заинтересованных отделов.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Порядок подготовки и проведения официальных мероприятий с участием руководства области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Отделы, областные управления, акиматы г.Уральска и районов пресс-секретарь, помощники и советники акима области при подготовке проектов выступлений, статей, интервью, а также иных материалов к официальным мероприятиям с участием руководства области (далее - проекты выступлений) должны соблюдать требования настоящего Регламента.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Орготдел за 10 (десять) рабочих дней уведомляет отделы, заинтересованные областные управления, акиматы г.Уральска и районов о предстоящем мероприятии, за исключением срочных мероприятий.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Задействованные в мероприятии областные управления, а также акиматы районов и г.Уральска за 7 (семь) рабочих дней направляют в курирующий отдел: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информационно-справочные материалы;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сценарий, краткую программу и порядок ведения;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информацию о месте, дате, формате проведения;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список участников мероприятия;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схему рассадки участников мероприятия;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проект выступления на государственном и русском языках.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 Материалы направляются по внутренней сети электронного документооборота или по линии служебной корреспонденции, подписанные руководителем отдела или лицом, его замещающим либо руководителями заинтересованных областных управлений, акимата г.Уральска и районов, департаментов.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 Подготовку выступлений акима области осуществляют ответственные за организацию мероприятия отделы с участием задействованных областных управлений, а также департаменты, акиматы г.Уральска и районов.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 Проекты выступлений акима области должны соответствовать следующим требованиям: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иметь четкую логику изложения;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содержать проверенную информацию, официально подтвержденные статистические и фактические данные;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содержать повторное воспроизведение фрагментов уже обнародованных выступлений;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максимально соответствовать формату мероприятия;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соответствовать нормам делового, литературного казахского и русского языков, а также стилистике устной речи.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 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 Материалы на согласование руководителю Аппарата представляются не позднее, чем за 3 (три) рабочих дня до проведения мероприятия.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области или лица, официально его замещающего, на мероприятиях, проведение которых определено в срочном порядке, руководством Аппарата могут быть установлены иные сроки.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 После согласования с руководителем аппарата, руководители курирующих отделов передают материалы помощнику акима области, не позднее чем за 2 (два) рабочих дня до запланированного мероприятия.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 При подготовке проектов наиболее крупных, общественно значимых мероприятий с участием акима области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 Участие представителей средств массовой информации (далее-СМИ) в мероприятиях согласовывается с пресс-секретарем за 3 (три) рабочих дня до проведения мероприятия.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Порядок подготовки рабочих поездок акима области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 Организация и подготовка рабочих поездок акима области осуществляются Орготделом совместно с отделами, акиматами районов и города Уральска, а также заинтересованными областными управлениями.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 Акиматы районов и города Уральск ежеквартально вносят в Орготдел предложения о рабочих поездках акима области на следующий год.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 На основании предложений, представленных акиматами, Орготдел формирует проект Плана рабочих поездок на следующий год и после согласования с заместителями акима области и руководителем Аппарата вносит его к 20 декабря для дальнейшего согласования с акимом области.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области. План проведения рабочих поездок может изменяться по указанию акима области.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 Орготдел за 15 (пятнадцать) рабочих дней уведомляет заинтересованные акиматы, областные управления и отделы о предстоящей поездке.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 Акиматы и при необходимости иные заинтересованные государственные органы за 10 (десять) рабочих дней до поездки представляют в Орготдел следующие материалы: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проект программы рабочей поездки акима области (далее - Программа);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поручений акима, согласованные с заместителями акима области, с приложением документов, подтверждающих: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 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 Полученные материалы направляются Орготделом в соответствующие отделы для перепроверки и согласования с курирующими заместителями акима области в течение трех рабочих дней.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 Заинтересованные отделы в случае необходимости представляют в Орготдел дополнительную информацию о положении дел в посещаемом районе по вопросам их компетенции.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 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области или лица, официально его замещающего, руководством Аппарата могут быть установлены иные сроки подготовки необходимых материалов.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 После согласования с руководителем Аппарата, Орготдел передает материалы помощнику акима области, не позднее чем за 2 (два) рабочих дня до рабочей поездки.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 Пресс-секретарь по итогам рабочей поездки акима области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области.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области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 Акиматы районов и города Уральска обеспечивают: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необходимости подготовку мест проживания акима области и сопровождающих его лиц;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поствизитное освещение рабочей поездки акима области в местных СМИ;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 Пресс-секретарем совместно с Управлением общественного развития Западно-Казахстанской области не позднее 2 (двух) рабочих дней с момента завершения рабочей поездки акима области обеспечивают поствизитное освещение его рабочей поездки в региональных печатных и электронных СМИ.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Порядок подготовки и проведения совещаний, проводимых под председательством акима области, либо лицом его замещающим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Подготовка и проведение заседаний акимата: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Заседания акимата проводятся каждую пятницу и созываются акимом области. При необходимости аким области созывает внеочередное заседание акимата.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заседаниях акимата председательствует аким области, в его отсутствие - заместитель, исполняющий обязанности акима области.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Заседания акимата являются, как правило, открытыми и ведутся на государственном и (или) русском языках.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отдельные вопросы могут рассматриваться на закрытых заседаниях акимата, а также возможно проведение выездного заседания акимата.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Заседание акимата считается правомочным, если в нҰм принимают участие не менее двух третей членов акимата.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принимаются постановления.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заседаниях акимата могут присутствовать депутаты Парламента Республики Казахстан, Западно-Казахстанского областного маслихата, акимы районов (города), а также с правом совещательного голоса - руководители территориальных подразделений центральных государственных органов (далее - ЦГО) и иные должностные лица, по согласованному с акимом области перечню, а также заинтересованные физические и юридические лица.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Аппарата каждый четверг согласовывает с акимом области (в устном порядке), повестку дня предстоящего заседания акимата согласно перечню вопросов для рассмотрения на заседаниях акимата.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Территориальные (по согласованию) и исполнительные органы, ответственные за подготовку материалов за 3 (трех) рабочих дня до заседания акимата области должны представить пакет документов в Орготдел. Пакет документов должен содержать следующее: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постановления (к нему - пояснительную записку, а указатель рассыла в электронном варианте (если проект нормативного правового акта - справку-обоснование на государственном и русском языках, экспертные заключения аккредитованных объединений субъектов частного предпринимательства в случае, если нормативный правовой акт затрагивает интересы субъектов частного предпринимательства, рекомендаций общественного совета, если нормативный правовой акт затрагивает права, свободы и обязанности граждан, сравнительная таблица прежней и новой редакции нормативного правового акта с соответствующим обоснованием вносимых изменений и дополнений в случае, если вносятся изменения и (или) дополнения в нормативный правовой акт) и иные документы.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доклад (до 5 минут);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слайды (в цветном изображении) при необходимости.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Материалы, вносимые на заседания акимата, должны быть представлены с соблюдением следующих требований: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заместителем акима области по курируемым вопросам, руководителем рабочего органа и руководителем единой юридической службы аппарата акима области, главным инспектором по развитию государственного языка руководителем единой юридической службы аппарата акима области.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производятся в системе облачного документооборота (далее – ОДО) единой системы электронного документооборота.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рассылу), руководителей отделов.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Орготдел формирует пакет документов, представленных отделами, и передает руководителю Аппарата в срок за 1 (один) рабочий день до заседания акимата области.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После согласования акимом области материалов, Орготдел формирует раздаточной материал: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акиму области - повестка дня, порядок ведения, список приглашенных, перечень проектов постановлений, справка, доклад и слайды;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 акима области, руководителю Аппарата - повестка дня, перечень проектов постановлений, доклад и слайды;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членам акимата, акимам районов и города областного значения - повестка дня и перечень проектов постановлений.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Орготдел обеспечивает: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синхронный перевод совместно с Управлением культуры, развития языков и архивного дела Западно-Казахстанской области.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На заседании акимата ведется протокол,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проектом протокола заседания акимата передаются Орготделом в общий отдел аппарата акима области (далее – Общий отдел) не позднее следующего дня после заседания акимата.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области и подписывается председательствовавшим на заседании.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Общем отделе. Протоколы заседаний акимата и документы к ним по истечению сроков временного хранения сдаются в архив Аппарата.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Контроль и мониторинг за ходом исполнения поручений, данных на заседании акимата осуществляется Орготделом.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Пресс-секретарь совместно с Управлением общественного развития Западно-Казахстанской области не позднее 1 (одного) рабочего дня с момента завершения заседания акимата области обеспечивают освещение его работы в региональных печатных (при необходимости) и электронных СМИ.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 Порядок подготовки материалов и обеспечение участия акима области на заседаниях Правительства Республики Казахстан: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обеспечение участия акимата области на заседаниях Правительства Республики Казахстан (далее - заседание Правительства)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заседаниях Правительства в режиме видеоконференцсвязи участвуют аким области, заместители акима области, руководитель аппарата, первые руководители территориальных (по согласованию) и исполнительных органов (согласно списку, утвержденному руководителем Аппарата) и другие заинтересованные лица.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После получения повестки заседания Правительства, Орготдел в течении одного дня обеспечивает рассылку повестки дня в заинтересованные государственные органы для исполнения в указанный срок.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Территориальные (по согласованию) и исполнительные органы, ответственные за подготовку материалов (согласно указателю/перечню листа рассылки), в срок за 2 (два) рабочих дней до заседания Правительства, должны представить в отделы следующие материалы: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области, или лица, исполняющего обязанности акима области (на государственном и русском языках).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области.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Руководители отделов, в срок за 2 (два) рабочих дня до заседания Правительства, должны согласовать представленные материалы с курируемым заместителем акима области и обязаны представить согласованные материалы в Орготдел.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После формирования готовых материалов, Орготдел, в срок за 1 (один) рабочий день до заседания Правительства передает документы руководителю аппарата, который вносит материалы акиму области.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 и руководителями отделов.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Рассадку участников, подключение аудио или видео аппаратуры обеспечивает Орготдел, согласовав с курирующим заместителем руководителя Аппарата.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Орготдел совместно с Управлением культуры, развития языков и архивного дела Западно-Казахстанской области, при необходимости, обеспечивает синхронный перевод.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По итогам заседаний Правительства, аким области в случае необходимости выносит ряд вопросов для обсуждения с участниками заседаний. На совещаниях Орготделом ведется протокол, в котором указываются поручения акима области соответствующим лицам.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вопросов, рассматриваемых после заседаний Правительства, записывается на электронные носители информации.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протокол оформляется в течение 1 (одного) рабочего дня со дня завершения заседаний Правительств орготделом,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оформляются в соответствии с номенклатурой дел. Протоколы направляются в заинтересованные государственные органы и должностным лицам согласно рассылке.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Контроль и мониторинг хода исполнения поручений, данных по итогам заседаний Правительства осуществляются соответствующими отделами.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 Порядок подготовки и проведения аппаратных совещаний под председательством акима области: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аппаратных совещаний под председательством акима области (далее - аппаратное совещание) осуществляется заместителями акима области, территориальными (по согласованию) и исполнительными органами области, акиматами г.Уральск и районов, заинтересованными отделами.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Аппаратные совещания проводятся еженедельно.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аппаратных совещаниях председательствует аким области, в его отсутствие - заместитель, исполняющий обязанности акима области.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аппаратных совещаниях принимают участие заместители акима области, руководитель Аппарата, акимы г.Уральск и районов (в режиме видеоконференцсвязи),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Аппарата в рабочем порядке согласовывает с акимом области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После утверждения акимом области повестки аппаратного совещания, орготдел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день до аппаратного совещания, представляют следующие материалы в заинтересованные отделы: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области.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Руководители отделов, за 2 (два) рабочих дня до аппаратного совещания, согласовывают представленные материалы с курирующим заместителем акима области и представляют согласованные материалы в орготдел.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Орготдел за 1 (один) рабочий день до аппаратного совещания должен подготовить порядок ведения акиму области или лицу, исполняющему его обязанности, оповестить приглашенных на аппаратное совещание.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После формирования готовых материалов Орготдел передают документы руководителю Аппарата, который представляет готовые материалы акиму области.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На аппаратных совещаниях ведется протокол, в котором указываются поручения акима области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Орготделом, на основе представленных предложений соответствующими отделами, визируется заместителями акима области по курирующим вопросам, руководителем Аппарата и подписывается акимом области.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Контроль и мониторинг хода исполнения поручений, данных на аппаратных совещаниях осуществляются соответствующими отделами.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 Порядок подготовки и проведения оперативных совещаний под председательством акима области: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оперативных совещаний под председательством акима области (далее - оперативное совещание)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Оперативные совещания проводятся по поручению акима области по актуальным вопросам в рабочем порядке.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Оперативные совещания могут проводиться в залах совещаний и в кабинете акима области.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Повестку оперативного совещания определяет аким области, могут инициировать заместители акима области и руководитель Аппарата.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утверждения акимом области повестки оперативного совещания, соответствующие отделы, незамедлительно обеспечивают рассылку повестки дня с сопроводительным письмом за подписью заместителя руководителя Аппарата в заинтересованные органы для исполнения в указанный срок.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отделы следующие материалы: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области.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области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После формирования готовых материалов, соответствующие руководители отделов, передают документы помощнику акима области, который передает готовые материалы акиму области после согласования с руководителем Аппарата.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области по курируемым вопросам, руководителем Аппарата, руководителями отделов.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На оперативных совещаниях в случае необходимости ведется протокол, в котором указываются поручения акима области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Контроль и мониторинг хода исполнения поручений, данных на оперативных совещаниях осуществляются соответствующими отделами.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 Порядок подготовки и проведения заседаний областных комиссий и координационных советов под председательством акима области: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материалов и проведение заседаний областных комиссии и координационных советов под председательством акима области (далее - заседания комиссий и советов) осуществляется заместителями акима области, территориальными (по согласованию) и исполнительными органами области, отделами.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Заседания комиссий и советов проводятся согласно положениям комиссий и координационных советов, и графику проведения заседаний.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Дата и время проведение комиссий/советов в рабочем порядке согласовываются с руководителем Аппарата;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Повестку заседаний комиссий и советов утверждает аким области согласно ежегодному плану проведения заседаний в зависимости от комиссии и совета.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После утверждения акимом области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области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отделы в зависимости от комиссии и совета следующие материалы: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области или руководителем Аппарата в зависимости от комиссии и совета.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области. Заместители акима области предоставляют готовые материалы акиму области.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государственном и русском языках, на электронных и бумажных носителях;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области,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Рассадку участников, подключение аудио или видео аппаратуры обеспечивает соответствующий отдел.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 заседаниях комиссий и советов ведется протокол, в котором указываются поручения акима области соответствующим лицам. Обсуждение вопросов, рассматриваемых на заседаниях, записывается на электронные носители информации.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области по курирующим вопросам, руководителем Аппарата и подписывается акимом области.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 За подготовку помещения и рабочего места акима области на выездных совещаниях и рабочих поездках отвечают ответственные отделы аппарата акима области и товарищество с ограниченной ответственностью "Хозяйственное управление Аппарата акима ЗКО".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установка и организация работы необходимой аппаратуры;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работа микрофонов;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расстановка воды, стаканов;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часы, бумага, ручки, карандаши;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изготовление и расстановку куверток;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регистрацию участников совещания;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рассадку приглашенных на мероприятия.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 Подготовку совещаний проводимых с участием заместителей акимов области, руководителя Аппарата осуществляют соответствующие отделы по принадлежности вопросов.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</w:t>
      </w:r>
    </w:p>
    <w:bookmarkEnd w:id="228"/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Порядок взаимодействия местных исполнительных органов при рассмотрении актов прокурорского реагирования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Рассмотрение актов прокурорского реагирования, направленных в адрес руководства области, по поручению заместителей акима области, осуществляется тем исполнительным органом, в чью компетенцию входят вопросы, ставшие предметом акта прокурорского реагирования.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 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 Отдел, которому поручено рассмотрение акта прокурорского реагирования, готовит проект ответа за подписью заместителей акима области, руководителя аппарата и заместителей руководителя аппарата акима области и, в случае необходимости, принимает иные меры, вытекающие из акта прокурорского реагирования.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6.4. 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ноября 2022 года "О прокуратуре".</w:t>
      </w:r>
    </w:p>
    <w:bookmarkEnd w:id="233"/>
    <w:bookmarkStart w:name="z24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Порядок подготовки рассмотрения у акима области результатов деятельности районных, города областного значения акиматов и областных управлений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 Результаты деятельности акиматов районов, города областного значения и областных управлений могут быть рассмотрены у акима области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 Ответственность за подготовку и качество материалов по рассмотрению у акима области результатов деятельности акиматов района, города областного значения возлагается на Орготдел, областных управлений возлагается на курирующих отделов.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 Общую координацию работы по подготовке рассмотрения у акима области результатов деятельности государственных органов осуществляют заместители акима области и руководитель аппарата в пределах своей компетенции.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 Ответственный отдел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 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государственного органа и экспертное заключение ответственного отдела (не более пяти страниц).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 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в Орготдел для последующего внесения акиму области.</w:t>
      </w:r>
    </w:p>
    <w:bookmarkEnd w:id="240"/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Порядок оформления протоколов по итогам совещаний с участием акима области в аппарате акима области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 Протоколы (при необходимости стенограммы) официальных визитов, отчет акима области перед населением и ежегодное обсуждение Послания Главы государства обеспечивает Орготдел совместно с Управлением общественного развития Западно-Казахстанской области.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соответствующие отделы.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области готовит орготдел.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 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области.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 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 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 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понятно, сроки исполнения- реальными.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области готовятся на государственном и/или русском языках.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области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области.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 Сотрудники отделов, ответственные за подготовку мероприятий, в электронном виде передают в Общий отдел подписанный протокол и указатель рассылки. Регистрацию с присвоением номера протокола и рассылку осуществляет Общий отдел.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 Протоколы заседаний акимата области оформляются общим отделом и согласовываются с заместителем руководителя Аппарата и руководителем Аппарата. Протоколы заседаний акимата оформляются в течении 1 (одного) рабочего дня.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 Орготдел совместно с Управлением культуры, развитии языков и архивного дела в Западно-Казахстанской области обеспечивает синхронный перевод на всех вышеперечисленных совещаниях.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8.9. Информацию по исполнению протокольных поручений акима области необходимо вносить на имя акима области подписью первого руководителя либо лица, исполняющего его обязанности. </w:t>
      </w:r>
    </w:p>
    <w:bookmarkEnd w:id="254"/>
    <w:bookmarkStart w:name="z2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Оформление, прохождение, рассмотрение входящей и исходящей корреспонденции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 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 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 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настоящим Регламентом и иными внутренними документами, утвержденными руководителем Аппарата.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 Организация и ведение секретного делопроизводства осуществляется главным инспектором и главным специалистом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 Порядок ведения документов с пометкой "Для служебного пользования" осуществляется соответствующим главным инспектором (главным специалистом) общего отдела аппарата акима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 429 "Об утверждении Правил отнесения сведений к служебной информации ограниченного распространения и работы с ней".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 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 Инструктирование вновь назначенных и контроль работы сотрудников Аппарата в ОДО осуществляется руководителем Орготдела или ответственным за информационную безопасность работником.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9.7. Единой службой управления персоналом знакомит вновь принимаемых сотрудников с Положением об аппарате акима Западно-Казахстанской области, Регламентом акимата Западно-Казахстанской области и другими документами, регламентирующими работу Аппарата. 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 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 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акима области за подписью первых руководителей (руководители областных управлений, акимы районов и города Уральск);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-на имя заместителей акима области, руководителя аппарата за подписью первых руководителей и их заместителей (руководители областных управлений, акимы районов и города Уральск и их заместители);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(руководители областных управлений, акимы районов и города Уральск и их заместители, руководители аппаратов акимов районов и города Уральск).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 Вся входящая корреспонденция принимается на государственном языке (при необходимости - на других языках) и регистрируется Общим отделом в день поступления с 9.00 часов до 17.00 часов.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17.00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 и передача корреспонденции без регистрации запрещается.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17.00 часов до конца рабочего дня корреспонденция при наличии пометок "ШҰҒЫЛ", "ӨТЕ ШҰҒЫЛ", "СРОЧНО", "ВЕСЬМА СРОЧНО" принимается непосредственно Общим отделом.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а также переданные по факсу, принимаются специалистами приемной акима области с обязательной последующей передачей их на регистрацию в Общий отдел.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отделе документы.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Принятые в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документы рассматриваются по ОДО, ставятся на контроль и распределяются Общим отделом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 Общего отдела.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отделом регистрация, распределение, оформление и доведение корреспонденции до адресатов осуществляется по ОДО, как правило, в течение рабочего дня, а срочной - незамедлительно (во внеочередном порядке).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-исходящий номер и дату;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-ссылку на соответствующие акты и поручения Президента Республики Казахстан, Администрации Президента Республики Казахстан, Парламента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 — номер и дату запроса;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областных управлений, акиматов районов и г.Уральска, а также ответы на запросы размещаются ими на интранет-портале государственных органов (ИПГО), во вкладке "Библиотека документов", в папке "Акимат ЗКО".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района, города областного значения).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Общим отделом в тот же день соответствующему государственному органу по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отделом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Общим отделом направляется для оформления и дальнейшей передачи исполнителям.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 Поступающие в Аппарат акима области документы распределяются, как правило, следующим образом: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передаются на рассмотрение: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акты и поручения Президента Республики Казахстан;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акты и поручения Руководителя Администрации Президента Республики Казахстан, Премьер-Министра Республики Казахстан;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письма и обращения, адресованные лично акиму области;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области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области, его заместителями и руководителем аппарата.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9.12. Документы должны быть оформлены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(далее – Правила) и настоящим Регламентом.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 Аким области дает поручения и налагает резолюции всем без исключения подразделениям областного акимата, нижестоящим акимам, иным заинтересованным государственным органам, а также отделам аппарата.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 дают поручения и налагают резолюции структурным подразделениям областного акимата, главным инспекторам (главным специалистам) и акимам районов и города по курируемым вопросам.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 Поступающие в аппарат акима области письма,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 Поступающие в аппарат акима области письма от государственных органов по вопросам финансирования не принимаются и требуют обязательной проработки с местным уполномоченным государственным органом в соответствующей сфере (отрасли), администратором бюджетной программы и Управлением финансов по Западно-Казахстанской области.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 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 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 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 Отправка документов, минуя Общий отдел, запрещается.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 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Общий отдел.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 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9.22. Исходящие письма за подписью заместителей акима области должны согласовываться руководителем или заместителем руководителя соответствующего управления и в случае необходимости соответствующим главным инспектором.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9.23. 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9.24. Служебные записки (работников аппарата) на имя акима области согласовываются с заместителями руководителя аппарата акима области и подписываются сотрудниками аппарата не ниже руководителя отдела.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т.д.) на имя руководителя аппарата акима области (по вопросам исполнения/не исполнения должностных/ функциональных обязанностей) посредством ОДО вносится непосредственно руководителями отделов.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bookmarkEnd w:id="318"/>
    <w:bookmarkStart w:name="z32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Порядок подготовки, оформления и согласования проектов актов акима, акимата области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 Подготовка проектов актов акима, акимата области осуществляется отделами, областными управлениями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иными нормативными правовыми актами.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 Постановления акимата области, решения акима области,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области на бумажных носителях подлежат заверению печатью акима области.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 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единую юридическую службу аппарата акима области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отдела.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 Электронный проект акта обязательно согласуют следующие должностные лица: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заместители акима области;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Аппарата;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заместитель руководителя аппарата, по компетенции;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единой юридической службы;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Управления финансов Западно-Казахстанской области (вопросы бюджета и финансов);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главный инспектор по развитию государственного языка.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могут быть добавлены и другие заинтересованные в согласовании должностные лица. 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 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 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 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 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 В случае исполнения поручений, прикладываются копии поручений (протоколов и т.д.), во исполнение которых разработаны проекты актов акима, акимата области.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 К проектам актов, влекущим увеличение государственных расходов или уменьшение государственных доходов, прикладываются заключения областной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 В случае несоответствия проекта постановления требованиям, предусмотренным пунктами 10.4, 10.5, 10.6, 10.7, 10.8, 10.9 и 5.1.9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 Проект акта может быть возвращен на доработку: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решению акима области до вынесения проекта на голосование по любым основаниям;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решению руководителя Аппарата или лица, его заменяющего, в случаях выявления не 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основании протокола заседания Акимата;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рабочем порядке с резолюцией заместителя акима области, руководителя аппарата, или его заместителей;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руководителем единой юридической службы аппарата акима области на основании юридического заключения, проводившего юридическую экспертизу главного специалиста или инспектора отдела.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 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области.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 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проекты постановлений акимата области - 10 рабочих дней (для предварительного согласования на всех согласующих отделов – всего 5 рабочих дней и для согласования со всеми членами акимата – всего 5 рабочих дней);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проекты решений и распоряжений акима области - 5 рабочих дней;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области, его заместителей или руководителя аппарата могут устанавливаться более короткие сроки согласования.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 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в Орготдел в бумажном виде с электронными визами должностных лиц о согласовании на отдельном листе.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области, решения или распоряжения акима области, а также приказа руководителя аппарата создается и подписывается в ОДО не позднее 3-х (трех) рабочих дней со дня создания.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 Единая юридическая служба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ИПГО, вплоть до его регистрации.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области осуществляется Общим отделом.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области подлинники актов заверяются гербовой печатью акима области.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 Подлинники постановлений акимата, решений и распоряжений акима области относятся к документам постоянного хранения и хранятся в Аппарате, далее они передаются на государственное хранение в областной государственный архив в установленные сроки.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10.18. Своевременную рассылку заверенных копий актов осуществляет Общий отдел согласно листу рассылки.</w:t>
      </w:r>
    </w:p>
    <w:bookmarkEnd w:id="360"/>
    <w:bookmarkStart w:name="z36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 Порядок подготовки и согласования документов, направляемых в Администрацию Президента, Аппарата Правительства и другие вышестоящие органы Республики Казахстан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 Подготовка документов в Администрацию Президента, Аппарата Правительства и другие вышестоящие органы Республики Казахстан осуществляется отделами и областными управлениями.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 Документы для подписания акимом области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(областные управления, акиматы районов и города Уральск), либо лицами их заменяющих с приложением копии приказов о возложении обязанностей.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 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 Перед внесением на подписание акиму области документ обязательно согласовывается следующими лицами в ОДО: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-заместителями акима области в соответствии с курируемыми вопросами;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аппарата и его заместителем в соответствии с курируемыми вопросами;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-руководителем соответствующего отдела;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-главным инспектором по развитию государственного языка;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-непосредственным исполнителем документа.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области, документ согласовывается с заместителем/заместителями по взаимозаменяемости.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 После согласования со всеми заинтересованными лицами и подписанный акимом области, курирующий отдел передает готовый документ в Общий отдел для регистрации и дальнейшего направления в Администрацию Президента Республики Казахстан, Аппарата Правительства Республики Казахстан и другие вышестоящие органы Республики Казахстан через ОДО.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 При внесении информации в Администрацию Президента Республики Казахстан, Аппарата Правительства Республики Казахстан в сопроводительном письме в обязательном порядке делается ссылка на номер и дату поручения (по актам Президента Республики Казахстан и Руководства Администрации Президента Республики Казахстан, Правительства Республики Казахстан и Руководителя Аппарата Правительства - на номер, дату и конкретный пункт поручения, его содержание).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Правительства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просьбу о снятии с контроля, если поручение исполнено в полном объеме и качественно;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РК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№ 19-01-38.39 от 15 ноября 2019 года.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руководители государственных органов не позднее установленного срока могут направить на имя должностного лица Администрации,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органа-исполнителя, государственных органов-соисполнителей и должностных лиц организаций.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предложения государственного органа также должны содержать просьбу о снятии с контроля с указанием одного из оснований согласно пункту 75 Правил подготовки, согласования и представления на рассмотрение Президенту Республики Казахстан проекта послания Президента Республики Казахстан к народу Казахстана, подготовки, согласования и 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 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 976;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или переводе на среднесрочный или долгосрочный контроль (если исполнение поручения не завершено к установленному сроку) с аргументированным обоснованием и указанием нового срока предоставления отчетной информации в Администрацию Президента.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Администрацию Президента Республики Казахстан, Аппарат Правительства Республики Казахстан, будут возвращены без регистрации.</w:t>
      </w:r>
    </w:p>
    <w:bookmarkEnd w:id="384"/>
    <w:bookmarkStart w:name="z39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 Организация контроля исполнения поручений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 Организация контроля за своевременным и качественным исполнением поручений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 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а также иными правовыми актами, инструкциями и настоящим Регламентом.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 На контроль берутся следующие контрольные документы: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 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Республики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 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контрольные обращения физических и юридических лиц;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приказы, протокола, постановления акимата, поручения руководства области, если в них указаны сроки исполнения.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иные поручения государственных органов и должностных лиц в пределах своей компетенции, если в них указаны сроки исполнения.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Акты и поручения акимата и акима области, его заместителей и руководителя аппарата, с учетом установленных сроков исполнения ставятся на следующие виды контроля: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срочный - с пометками: "весьма срочно" - в течении трех рабочих дней, "срочно", "ускорить" - до десяти рабочих дней;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краткосрочный - от десяти рабочих дней до одного месяца;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среднесрочный - от одного до шести месяцев;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долгосрочный - свыше шести месяцев.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12.3. 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области либо его заместителями план организационных мероприятий (дорожная карта) по их реализации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Общим отделом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 Систему контроля Аппарата составляют: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аппарата 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Общий отдел в пределах полномочий 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 отслеживаются посредством электронного мониторинга, доступных исполнителям в системе "светофор".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специалист Общего отдела, осуществляющий контроль за сроками исполнения документов: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вид мероприятия, на котором озвучено поручение;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дату дачи поручения;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содержание поручения;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исполнителей;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срок исполнения;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отметку о снятии с контроля;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основание для снятия с контроля;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отметку о продлении контроля;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примечание.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рабочем порядке уведомляет за 3 (три) рабочих дня о наступлении сроков исполнения руководителей отделов и руководство Аппарата;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предложения в пределах своей компетенции руководству Аппарата о привлечении к ответственности сотрудников Аппарата, областных управлений и аппаратов акимов районов и города Уральск, допустивших срывы сроков или некачественное исполнение контрольных поручений.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 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основные исполнители поручений имеют право направлять документы для исполнения по принадлежности в течении трех (3) рабочих дней.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 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 Продление сроков исполнения пунктов актов и поручений акимата, акима области,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области или руководителя аппарата.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 Повторное продление срока исполнения пунктов актов и поручений акимата, акима области, его заместителей и руководителя аппарата, допускается в исключительных случаях по решению акима области или руководителя аппарата с рассмотрением вопроса о дисциплинарной ответственности руководителей местных исполнительных органов.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области, его заместителей и руководителя аппарата, более двух раз рассматривается вопрос о дисциплинарном наказании руководителей местных исполнительных органов.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12.9. Основанием для снятия с контроля пунктов актов и поручений является: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полное и качественное исполнение;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невозможность исполнения ввиду возникших объективных обстоятельств.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12.10. 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 Казахстан, акимата и акима области, его заместителей и руководителя аппарата осуществляется Аппаратом в порядке, определяемом акимом области.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12.11. 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(лица, исполняющего его обязанности), по плановой отчетной информации с пометкой "принято к сведению" на контроль не ставятся.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 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12.13. Контроль сроков за своевременным исполнением протокольных поручений акима области возлагается на Общий отдел.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области возлагается на заместителей акима области, руководителя Аппарата, руководителей областных управлений, акимов районов и города Уральск, руководителей отделов.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12.14. Государственные органы информацию по исполнению поручений акима области обязаны направлять за 5 (пять) рабочих дней до контрольного срока исполнения. Направленная информация должна носить официальный характер и быть подписана первым руководителем с учетом норм действующего законодательства.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– соисполнители обязаны за 7 (семь) рабочих дней предоставлять официально информацию основному исполнителю.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12.15. Акты и поручения акимата и акима области снимаются с контроля на основании служебной записки соответствующих отделов при согласии акима области или руководителя аппарата.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области и соответствующим предложениям по нему (в том числе и по снятию с контроля) вносится руководителем соответствующего отдела по согласованию с курирующим заместителем руководителя аппарата на имя акима области или на имя руководителя аппарата.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области.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Поручение заместителей акима снимаются с контроля в порядке ими определенными и по согласованию с ними. 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12.16. 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12.17. По итогам каждого квартала до 20 числа месяца, следующего за последним месяцем квартала Общий отдел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на имя руководителя Аппарата.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области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обеспечивает деятельность акима области по контролю над их исполнением.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12.18. 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области и руководителя Аппарата осуществляют курирующие отделы, в компетенцию которых входят исполнение поручений, совместно с областными управлениями.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области,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bookmarkEnd w:id="447"/>
    <w:bookmarkStart w:name="z45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 Рассмотрение обращений физических и юридических лиц и организация приема граждан в Аппарате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 Рассмотрение обращений и прием граждан в Аппарате осуществляются в соответствии с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19 июня 2024 года </w:t>
      </w:r>
      <w:r>
        <w:rPr>
          <w:rFonts w:ascii="Times New Roman"/>
          <w:b w:val="false"/>
          <w:i w:val="false"/>
          <w:color w:val="000000"/>
          <w:sz w:val="28"/>
        </w:rPr>
        <w:t>"О масс-медиа"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2023 года № 214 "Об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внесении изменений в постановление Правительства Республики Казахстан от 8 сентября 2020 года № 560 "Об утверждении Типового регламента личного приема физических лиц и представителей юридических лиц должностными лицами аппаратов акимов областей, городов республиканского значения и столицы и Типового положения об отделах по контролю за рассмотрением обращений аппаратов акимов областей, городов республиканского значения и столицы" и признании утратившими силу некоторых решений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января 2023 года № 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 Работа с обращениями физических и юридических лиц производится отделом обращений аппарата акима области (далее- Отдел обращений).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 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 Ответы на обращения принимаются для отправки заявителем до 18.00 часов.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 Обращение, сообщение, запрос, отклик и предложение, поступившие в аппарат акима области, подлежат регистрации в ИАС "Электронные обращения" (далее – Е-обращения).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13.6. Регистрация обращения, сообщения, запроса, отклика и предложения производится в сроки, предусмотренные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64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 Прием, регистрация, возврат производит отдел обращений.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в аппарат акима области обращений физических и юридических лиц отдел обращения проверяет его на соответствие требованиям,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обращения требованиям,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ст.63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 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области, его заместителям и руководителю аппарата).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13.9. 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обращений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13.10. Обращение, поданное в устной форме, заносится в отдельный протокол должностным лицом или работником отдела обращений.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13.11. Заслушивание на поступившее обращений физических и юридических лиц на имя акима области, его заместителей и руководителя аппарата акима области, а по вопросам правового характера согласно Административно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проводить руководитель единой юридической службы аппарата акима области.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13.12. 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обращений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End w:id="466"/>
    <w:bookmarkStart w:name="z47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 Организация личного приема акимом области акимов районов, города Уральск и руководителей областных управлений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 Аким области осуществляет личный прием акимов районов, города Уральск и руководителей областных управлений. Для организации личного приема акимом области руководящих должностных лиц государственных органов Орготдел включает предложения государственных органов о приеме их руководителей в проект рабочего графика акима области с последующим его внесением на рассмотрение акима.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 Ответственный отдел готовит экспертное заключение на основании материалов, представленных государственными органами в соответствии со сроками, определенными в рабочем графике акима.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 Ответственный отдел визирует экспертное заключение у координирующего его деятельность заместителя акима области, руководителя аппарата и направляет итоговые материалы акиму области не позднее трех рабочих дней до дня приема с учетом требования отчетов акимов горрайонов и области.</w:t>
      </w:r>
    </w:p>
    <w:bookmarkEnd w:id="470"/>
    <w:bookmarkStart w:name="z47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 Организация личного приема граждан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 Аким области, его заместители и руководитель аппарата проводят личный прием граждан согласно графика, утвержденного акимом области.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 Отдел обращений за 1 (один) рабочий день вносит список лиц, записанных на прием, акиму области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 На приеме у акима области обязательно присутствие руководителя Аппарата, руководителя единой юридической службы, сотрудника, ответственного за организацию приема граждан.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прием также могут быть приглашены иные ответственные лица (руководители областных управлений, акимы районов и города Уральск).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 По окончанию приема отдел обращений организует исполнение поручений акима области,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bookmarkEnd w:id="476"/>
    <w:bookmarkStart w:name="z48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 Организация копировально-множительных работ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 Машинописные работы в Аппарате выполняются всеми сотрудниками Аппарата.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исполнители машинописных работ несут личную ответственность за правильное использование полученных официальных бланков Аппарата.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 Документы с грифом "секретно" печатаются только сотрудниками, имеющими допуск к выполнению этих работ.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документов с грифом "для служебного пользования" производится с разрешения соответствующего главного инспектора (главного специалиста) общего отдела, а в его отсутствие-заместителя руководителя Аппарата.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 Для снятия копий на множительных аппаратах представляются первый экземпляр документа, составленный с соблюдением установленных требований и оформленный бланк заказа.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 Разрешение на размножение и копирование представленных материалов, сотрудниками иных организаций предоставляется руководителем отдела организационно-инспекторских работ.</w:t>
      </w:r>
    </w:p>
    <w:bookmarkEnd w:id="483"/>
    <w:bookmarkStart w:name="z49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 Порядок вызовов и выездов руководящих сотрудников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 Вызов на совещания акимов районов осуществляется с разрешения акима области.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 Выезд заместителей акима области, руководителя Аппарата и его заместителей, акимов районов, города Уральск, руководителей областных управлений за пределы Республики Казахстан осуществляется по согласованию с акимом области. Письменное прошение о разрешении на выезд за рубеж предоставляется акиму области за 5 (пять) рабочих дней.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области.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17.3. Выезд за пределы областного центра заместителей акима области, акима города Уральск, руководителя Аппарата, акимов районов осуществляется по согласованию с акимом области.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областного центра руководителей областных управлений осуществляется по согласованию с акимом области.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17.4. Выезды за пределы области или областного центра сотрудников Аппарата осуществляется по решению руководителя Аппарата.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17.5. Дни проведения заседаний акимата, рабочих совещаний, вызовы руководителей и другие мероприятия определяются акимом области, его заместителями, руководителем Аппарата.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17.6. Отпуск руководителя исполнительного органа области, а также случаи его временной нетрудоспособности оформляются соответствующим распоряжением акима области с возложением обязанностей руководителя на заместителя.</w:t>
      </w:r>
    </w:p>
    <w:bookmarkEnd w:id="493"/>
    <w:bookmarkStart w:name="z50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 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18.1. 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№ 1428.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18.2. Командирование сотрудников за счет бюджетных средств в пределах республики осуществляется на основании распоряжения (приказа).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работник аппарата акима области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 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области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области.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готовит Общий отдел аппарата акима области на основании служебной записки, в случае командировки акима области - по поручениям должностных лиц аппарата акима области.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18.3. Командировки сотрудников за счет бюджетных средств вне графика допускаются в исключительных случаях с разрешения акима области.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18.4. По возвращении из командировки сотрудники обязаны в срок не позднее трех рабочих дней представить отчет о проведенной работе руководству Аппарата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области и его заместителей, помощников и советников акима и иных сотрудников для которых установлен иной порядок.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18.5. Общий отдел после подписания приказа о командировании сотрудника за рубеж направляет его копию главному инспектору по секретному делопроизводству аппарата акима области для учета выезда за границу служащих, осведомленных в государственных секретах.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18.6. Возмещение расходов при выезде за рубеж в служебных целях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 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18.7. 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18.8. Переподготовка и повышение квалификации сотрудников Аппарата координируется единой службой управления персоналом.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18.9. Единой службой управления персоналом обеспечивается периодическая публикация на официальном сайте акимата области информации о курсах (семинарах) по повышению квалификации. 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18.10. Направление на повышение квалификации в пределах Республики Казахстан осуществляется согласно потребности отделов Аппарата.</w:t>
      </w:r>
    </w:p>
    <w:bookmarkEnd w:id="509"/>
    <w:bookmarkStart w:name="z51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 Режим рабочего времени и порядок организации пропускного и внутриобъектного режима в здании и на территории в Аппарата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19.1. 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18.30 часов и перерывом для обеда с 13.00 часов до 14.30 часов, за исключением гибких графиков работы согласно трудового законодательства Республики Казахстан.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19.2. В целях соблюдения трудовой дисциплины сотрудниками Аппарата, ведется контроль с помощью магнитных карт, фиксируемых контрольно-пропускным пунктом (турникетом).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19.3. Единая служба управления персоналом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19.4. 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по разрешению руководства Аппарата, сотрудникам предоставляется дежурный автотранспорт.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19.5. Запрещается входить в здание государственного учреждения "Аппарат акима Западно-Казахстанской области":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огнестрельным или холодным оружием, боеприпасами к ним и специальными средствами (газовое, пневматическое оружие, электрошоковые устройства, бронежилеты и т.п.) за ислючением сотрудников Государственной фельдъегерской службы Республики Казахстан и Службы государственной охраны Республики Казахстан;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взрывчатые вещества, горючие и легко воспламеняющие жидкости и материалы;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проносить и использовать внутри здания сотовые телефоны, планшеты, смарт-часы и ноутбуки, оснащенные интернет модулями и фото – видеокамерами за ислючением сотрудников аппарата акима Западно-Казахстанской области, товарищество с ограниченной ответственностью "Хозяйственное управление аппарата акима ЗКО и акимов города и районов".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19.6. Для организации учета фактически отработанного времени ведҰтся табель учета рабочего времени, который составляется в одном экземпляре, подписывается заместителями руководителя аппарата акима области, руководителями структурных подразделений аппарата, далее утверждается руководителем аппарата акима области и передается в отдел бухгалтерского учета и государственных закупок.</w:t>
      </w:r>
    </w:p>
    <w:bookmarkEnd w:id="520"/>
    <w:bookmarkStart w:name="z52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 Кадровое обеспечение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 Организация работы отделов обеспечивается непосредственно их руководителями.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20.2. Положения об отделах, которыми определяются их задачи и функции, разрабатываются руководителями отделов, согласовываются с единой юридической службой и утверждаются приказом руководителя Аппарата.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20.3. 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со единой службой управления персоналом и утверждаются приказом руководителя Аппарата.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20.4. Характеристики заместителей акима области, руководителя аппарата, акима города Уральск и районов подписываются акимом области.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областных управлений подписываются заместителями акима области по курируемым вопросам.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20.5. Справки о подтверждении работы акима области, его заместителей, руководителя аппарата и сотрудников Аппарата подписываются руководством Аппарата.</w:t>
      </w:r>
    </w:p>
    <w:bookmarkEnd w:id="527"/>
    <w:bookmarkStart w:name="z53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 Оценка деятельности административных государственных служащих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21.1. Оценка деятельности административных государственных служащих осуществляется в соответствии с Типовой методикой оценки деятельности административных государственных служащих корпуса "Б", утвержденными приказом уполномоченного органа по вопросам государственной службы.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21.2. В целях осуществления контроля достижения ключевых целевых индикаторов (далее – КЦИ) руководителями областных управлений, предусмотренных индивидуальным планом работы, непосредственным руководителем (заместителем акима области) осуществляется ежеквартальный мониторинг достижения установленных КЦИ.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21.3. Для осуществления мониторинга главный инспектор аппарата акима области – куратор соответствующего управления осуществляет сбор материала, по итогам которого вносит информацию соответствующему заместителю акима области.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21.4. Для проведения оценки деятельности руководителя аппарата акима области структурными подразделениями в единую службу управления персоналом направляются материалы необходимые для проведения оценки, в целях последующего формирования и обобщения.</w:t>
      </w:r>
    </w:p>
    <w:bookmarkEnd w:id="532"/>
    <w:bookmarkStart w:name="z540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 Управление информационными технологиями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от 24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обеспечивается Оргделом: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координацию мероприятий по созданию и внедрению информационных систем Аппарата;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информационную безопасность Аппарата;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подключение заседаний, совещаний, встреч с участием акима по видеоконференцсвязи;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мониторинг уровня открытости и доступности интернет-ресурса Аппарата;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эффективности деятельности местных исполнительных органов;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еженедельной основе проводит мониторинг за сроками реализации проектов, внесенных в систему "Битрикс-24";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работы акиматов города и районов, областных управлений по вопросам обеспечения доступа к информации.</w:t>
      </w:r>
    </w:p>
    <w:bookmarkEnd w:id="541"/>
    <w:bookmarkStart w:name="z549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 Финансовое обеспечение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23.1. Финансирование Аппарата осуществляется за счет средств республиканского и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об отделе бухгалтерского учета и государственных закупок и иными нормативными актами.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23.2. Основной задачей отдела бухгалтерского учета и государственных закупок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 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23.3. 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еҰ результатов.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23.4. 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bookmarkEnd w:id="549"/>
    <w:bookmarkStart w:name="z557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 Ответственность за соблюдение Регламента работы Аппарата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24.1. За нарушение пунктов настоящего Регламента несут ответственность заместители акима области, руководитель Аппарата и его заместители, акимы районов и города Уральск, первые руководители исполнительных органов, сотрудники Аппарата.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24.2. 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замечание;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выговор;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строгий выговор;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предупреждение о неполном служебном соответствии;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понижение в должности;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увольнение с занимаемой должности</w:t>
      </w:r>
    </w:p>
    <w:bookmarkEnd w:id="5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56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Аппарата акима Западно-Казахстанской области на _____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области информационных технологий и мониторинга государственных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области организационно-правового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 области информационно-аналитического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 области материально-технического обеспечения деятельности акимата и акима ЗКО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 области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569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___________________________________________(наименование отдела) Аппарата акима Западно-Казахстанской области на ____ квартал _____ года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планирования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bookmarkStart w:name="z57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времени согласования_________________________(наименование документа) должностными лицами Аппарата акима Западно-Казахстанской области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должностного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сотрудника приемной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возврата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ответственного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_____ 20__ года № _____</w:t>
            </w:r>
          </w:p>
        </w:tc>
      </w:tr>
    </w:tbl>
    <w:bookmarkStart w:name="z575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</w:t>
      </w:r>
    </w:p>
    <w:bookmarkEnd w:id="564"/>
    <w:p>
      <w:pPr>
        <w:spacing w:after="0"/>
        <w:ind w:left="0"/>
        <w:jc w:val="both"/>
      </w:pPr>
      <w:bookmarkStart w:name="z576" w:id="565"/>
      <w:r>
        <w:rPr>
          <w:rFonts w:ascii="Times New Roman"/>
          <w:b w:val="false"/>
          <w:i w:val="false"/>
          <w:color w:val="000000"/>
          <w:sz w:val="28"/>
        </w:rPr>
        <w:t>
      Вид документа:</w:t>
      </w:r>
    </w:p>
    <w:bookmarkEnd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поручения: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Промежуточный срок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Конечный срок исполнения: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госорган - исполнитель: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(соисполнитель)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исполнения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контроль сотрудник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1. Организационно-подготовительная работа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2. Практическая реализация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аппарата)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20__г.</w:t>
            </w:r>
          </w:p>
        </w:tc>
      </w:tr>
    </w:tbl>
    <w:bookmarkStart w:name="z579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командировке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командированного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командировки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0" w:id="567"/>
      <w:r>
        <w:rPr>
          <w:rFonts w:ascii="Times New Roman"/>
          <w:b w:val="false"/>
          <w:i w:val="false"/>
          <w:color w:val="000000"/>
          <w:sz w:val="28"/>
        </w:rPr>
        <w:t>
      Маршрут следования к месту командирования и обратно к месту постоянной работы:_____________________________________________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командированного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отдела/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руководителя Аппарата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