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b194" w14:textId="d89b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гражданских служащих в сфере защиты и развития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 июня 2025 года № 117/ОД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в сфере защиты и развития конкуренции.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Секретариату председателя (Департамент) Агентства по защите и развитию конкуренции Республики Казахстан в установленном законодательством порядке обеспечить: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Казахстан, а также при необходимости и других открытых источниках информации.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2025 года № 117/ОД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должностей гражданских служащих в сфере защиты и развития конкуренции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Звено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Ступень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должностей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Блок А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руководителя государственного учреждения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структурных подразделений государственного учреждения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Блок В (основной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сотрудник, главный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сотрудник, ведущий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квалификации, выполняющие административные функции: бухгалтер, специалист по государственным закупкам, юрист, специалист по кадрам, системный администратор, специалист по связям с общественностью, переводчик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квалификации, выполняющие административные функции: бухгалтер, специалист по государственным закупкам, юрист, специалист по кадрам, системный администратор, специалист по связям с общественностью, переводчик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Блок D (вспомогательный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исполнители: делопроизводитель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