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c11f" w14:textId="cffc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 9/90–VIII "О бюджете Алтынбельского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 сентября 2025 года № 15/155-VIII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Алтынбельского сельского округа на 2025-2027 годы" от 5 января 2025 года № 9/90–VIII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Алтынбельского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306844,4 тысяч тенге, в том числе: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7030,0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84,0 тысяч тенге;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299730,4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310646,9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- 3802,5 тысяч тенге;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3802,5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–3802,5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маслихата района,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