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b102" w14:textId="19eb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№9/95-VІІI "О бюджете Улкен Нарынского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апреля 2025 года № 11/123-VIII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Улкен Нарынского сельского округа на 2025-2027 годы" от 5 января 2025 года №9/95-VІІI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430156,0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118940,0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311216,0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454456,0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–24300,0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