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89df" w14:textId="d908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Самар от 25 декабря 2024 года № 18-2/VIII "О районном бюджете района Самар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Самар Восточно-Казахстанской области от 30 апреля 2025 года № 21-2/VIII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Самар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Самар от 25 декабря 2024 года № 18-2/VIII "О районном бюджете района Самар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3 914 219,1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1 478 195,0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12 985,0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13 000,0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2 258 295,1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3 967 279,1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103 836,0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127 790,0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23 954,0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-103 836,0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103 836,0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127 790,0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23 954,0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района на 2025 год в сумме 30 084,0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Самар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18-2/VIII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3 914 219,1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2 258 295,1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2 255 053,7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развития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3 967 279,1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438 734,2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РК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1 291 238,5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673 842,7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673 842,7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текущих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реализаций мер социальной поддержи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 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