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7e3c" w14:textId="4a57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27 декабря 2024 года № 24/274-VІІI "О бюджете Аксуского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ноября 2025 года № 31/344-VIII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Аксуского сельского округа на 2025-2027 годы" от 27 декабря 2024 года № 24/274-VIІІ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87561,0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7476,0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80085,0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87561,0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0,0 тысяч тенге, в том числе: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№31/344 - 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24/274 – 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