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91542" w14:textId="f0915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25 декабря 2024 года № 24/2-VIII "О районном бюджете района Алтай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19 декабря 2025 года № 37/2-VIII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районном бюджете района Алтай на 2025-2027 годы" от 25 декабря 2024 года № 24/2-VIII следующие изменения: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25053595,3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22755413,4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20395,0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2277786,9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25298381,1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-1020,0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23592,0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24612,0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-243765,8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0,0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–243765,8 тысяч тенге, в том числе: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57695,0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24612,0 тысяч тенге;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210682,8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24/2-VIII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25053595,3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22755413,4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19954631,4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17422664,5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2531966,9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1990586,3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1990586,3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2277786,9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2147720,9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2147720,9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25298381,1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1825571,9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1067174,7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2283541,3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1410254,6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1273811,7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17318393,0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17318393,0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17318393,0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16920422,0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-243765,8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210682,8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