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a321" w14:textId="071a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26 декабря 2024 года № 24/19-VIII "О бюджете поселка Прибрежный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мая 2025 года № 28/7-VIII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Прибрежный на 2025-2027 годы" от 26 декабря 2024 года № 24/19-VIII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Прибрежный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66828,0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61234,0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69303,5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-2475,5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2475,5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2475,5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24/19 -VIIІ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от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