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8c32" w14:textId="9338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17 сентября 2025 года № 2900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 города Усть-Каменогорска".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следующие постановления акимата города Усть-Каменогорска: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Усть-Каменогорска от 19 мая 2016 года № 293 "Об утверждении Положения о государственном учреждении Отдел строительства города Усть-Каменогорска";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Усть-Каменогорска от 26 мая 2017 года № 2231 "О внесении дополнений в постановление акимата города Усть-Каменогорска от 19 мая 2016 года № 293 "Об утверждении Положения о государственном учреждении "Отдел строительства города Усть-Каменогорска".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строительства города Усть-Каменогорска" обеспечить размещение на интернет-ресурсе акимата города Усть-Каменогорска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города Усть-Каменогорска.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Смит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сентября 2025 года № 2900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 города Усть-Каменогорска"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 города Усть-Каменогорска" (далее-Отдел) является государственным органом Республики Казахстан, осуществляющим руководство в сфере строительства на территории города.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Лимит штатной численности Отдела утверждается акиматом города Усть-Каменогорска в соответствии с действующим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Отдела: Республика Казахстан, Восточно-Казахстанская область, город Усть-Каменогорск, улица Казахстан, 27, почтовый индекс 070004.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Отдела.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единой государственной политики в области регулирования жилищного строительства;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программ в области строительства на территории города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анализ, прогнозирование развития строительного комплекса на территории города.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пределах своей компетенции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информацию и документы от государственных органов и иных организаций для осуществления функций, возложенных на Отдел с соблюдением установленных законодательными актами Республики Казахстан требований;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рекомендации, относящиеся к сфере деятельности Отдела, и контролировать их исполнение в пределах своей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вопросы, предложения, информации, проекты решений, относящиеся к компетенции Отдела;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присутствовать на заседаниях, собраниях и совещаниях, касающихся вопросов компетенции Отдела, проводимых государственными органами, выполнять поручения и распоряжения акимов области и города, заместителей акимов области и города;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компетенции Отдела;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 потребителей государственных услуг;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меры в пределах своей компетенции по устранению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долевом участии в жилищном строительстве;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благоприятную среду обитания и жизнедеятельности при осуществлении строительной деятельности;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правовой мониторинг нормативных правовых актов акима и акимата, разработчиком которых являлся Отдел и своевременно принимать меры по внесению в них изменений и (или) дополнений, или признанию их утратившими силу;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решений местного исполнительного органа города по вопросам строительства объектов местного значения;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жилья государственного коммунального жилищного фонда на территории города, осуществляемого за счет бюджетных средств;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акимат города предложений о строительстве,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нормативных правовых актов акима и акимата города в пределах компетенции учреждения;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интересов государства во всех организациях при рассмотрении вопросов в пределах компетенции;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выдаче разрешений на привлечение денег дольщиков;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выписки об учетной записи договора о долевом участии в жилищном строительстве;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мониторинга информационных источников на предмет размещения рекламы по продаже (бронированию) квартир на этапе строительства в нарушение в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долевом участии в жилищном строительстве на территории города;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протоколов об административных правонарушениях за нарушение законодательного акта о долевом участии в жилищном строительстве;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интересов Отдела, местного исполнительного органа города в судебных организациях по вопросам входящим в компетенцию Отдела;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в интересах местного государственного управления иных функций, предусмотренных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решает вопросы деятельности Отдела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определяет структуру Отдела;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в установленном порядке совещания по вопросам, входящим в компетенцию Отдела;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Отдела;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во всех организациях;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законодательством.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своего заместителя в соответствии с действующим законодательством.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