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89fe" w14:textId="6a28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Усть-Каменогорску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декабря 2025 года № 40/9-VIII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под № 36186)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40/9-VIII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единый размер жилищных сертификатов по городу Усть-Каменогорску в 1 500 000 (один миллион пятьсот тысяч) тенге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40/9-VIII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категорий получателей жилищных сертификатов по городу Усть-Каменогорску: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