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b4d97" w14:textId="7fb4d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Усть-Каменогорского городского маслихата от 26 декабря 2024 года № 30/3-VIII "О бюджете города Усть-Каменогорска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23 июня 2025 года № 35/2-VIII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Усть-Каменогорский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26 декабря 2024 года № 30/3-VIII "О бюджете города Усть-Каменогорска на 2025-2027 годы" (зарегистрировано в Реестре государственной регистрации нормативных правовых актов под № 205573)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111 288 110,1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71 560 906,0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872 919,2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12 044 588,0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26 809 696,9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107 187 494,4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7 864,0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7 864,0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1 602 005,0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1 602 005,0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2 490 746,7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- 2 490 746,7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8 334 904,0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11 759 974,0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934 323,3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резерв местного исполнительного органа города Усть-Каменогорска на 2025 год в сумме 786 790,3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Усть-Каменогорского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июня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30/3-VIII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111 288 110,1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71 560 906,0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50 940 703,0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31 209 096,0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19 731 607,0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7 783 293,0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7 783 293,0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8 427 678,0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4 650 923,0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3 176 755,0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1 609 232,0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872 919,2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727 677,2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727 677,2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12 044 588,0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11 534 588,0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11 534 588,0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26 809 696,9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26 809 696,9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26 809 696,9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107 187 494,4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2 162 345,0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604 751,4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558 732,4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441 310,4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313 051,6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100 915,9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93 249,9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542 118,1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530 840,1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290 688,5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290 688,5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5 275 076,9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5 009 713,9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799 401,0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678 033,0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215 263,5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911 408,7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1 838 674,0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30 643 261,7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6 545 534,4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2 746 029,0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2 746 402,1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976 630,6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20 726 834,8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4 915 037,6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6 939 996,2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8 871 801,0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3 370 892,5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416 565,4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675 109,0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2 173 557,0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2 062 253,4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1 463 258,9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711 597,7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305 346,2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330 993,5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981 665,2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704 290,3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702 544,9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277 374,9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277 374,9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21 129 681,7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21 129 681,7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5 279 275,0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5 604 890,3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6 324 486,0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3 861 030,4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865 761,3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786 790,3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786 790,3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42 782 791,8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42 782 791,8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269 310,6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42 513 480,2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2 490 746,7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-2 490 746,7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11 759 974,0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11 759 974,0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11 759 974,0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934 323,3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934 323,3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934 323,3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