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c009" w14:textId="14cc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села Ново-Явленка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Усть-Каменогорска от 21 августа 2025 года № 2588 и решение Усть-Каменогорского городского маслихата от 21 августа 2025 года № 37/6-VIII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Усть-Каменогорский городской маслихат РЕШИЛ и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(черту) села Ново-Явленка города Усть-Каменогорска площадью 274,1412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решению и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Усть-Каменогорска обеспечить размещение настоящего совместного решения и постановления на интернет ресурсе акимата города Усть-Каменогорска после его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2025 года №37/6-VIII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Ново-Явленка города Усть-Каменогорска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667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