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b071" w14:textId="51eb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13 декабря 2019 года № 35/404-VI "Об утверждении правил погребения и организации дела по уходу за могилами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апреля 2025 года № 20/170-VIII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35/404-VI "Об утверждении правил погребения и организации дела по уходу за могилами в Восточно-Казахстанской области" (зарегистрировано в Реестре государственной регистрации нормативных правовых актов под № 6454)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Восточно-Казахстанской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35/404-VI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 в Восточно-Казахстанской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в Восточно-Казахстанской области (далее - Правила) разработаны в соответствии с подпунктом 1-16)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</w:t>
      </w:r>
      <w:r>
        <w:rPr>
          <w:rFonts w:ascii="Times New Roman"/>
          <w:b w:val="false"/>
          <w:i w:val="false"/>
          <w:color w:val="000000"/>
          <w:sz w:val="28"/>
        </w:rPr>
        <w:t>СП РК 3.02-141-2014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орган,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Заключение договора на погребение, содержание и обслуживание кладбищ между местным исполнительным органом района (города областного значения) и администрацией кладбища осуществляется по итогам конкурса в срок установленный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зелеными насаждениями на всей территории кладбища, текущий ремонт дорог и своевременный вывоз мусора;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