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9ec53" w14:textId="a99ec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 с инвалидностью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ноября 2025 года № 285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с 01.01.2026.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107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июня 2023 года № 207 "Об утверждении Правил квотирования рабочих мест для лиц с инвалидностью" (зарегистрирован в Реестре государственной регистрации нормативных правовых актов за № 32737), Восточно-Казахстанский областной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лиц с инвалидностью на 2026 год в размере от двух до четырех процентов от численности рабочих мест, без учета рабочих мест на тяжелых работах, работах с вредными, опасными условиями труда,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координации занятости и социальных программ Восточно-Казахстанской области" в установленном законодательством Республики Казахстан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Восточно-Казахстанского областного акимата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"14" ноября_ 2025 года № 285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лиц с инвалидностью на 2026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9"/>
        <w:gridCol w:w="5856"/>
        <w:gridCol w:w="1576"/>
        <w:gridCol w:w="2238"/>
        <w:gridCol w:w="1250"/>
        <w:gridCol w:w="131"/>
      </w:tblGrid>
      <w:tr>
        <w:trPr/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№</w:t>
            </w:r>
          </w:p>
        </w:tc>
        <w:tc>
          <w:tcPr>
            <w:tcW w:w="5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начало года</w:t>
            </w:r>
          </w:p>
        </w:tc>
        <w:tc>
          <w:tcPr>
            <w:tcW w:w="22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 от списочной численности работников)</w:t>
            </w:r>
          </w:p>
        </w:tc>
        <w:tc>
          <w:tcPr>
            <w:tcW w:w="1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Установленная квота (человек)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№45 "Болашақ"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товарищества с ограниченной ответственностью "Коктем" в городе Усть-Каменогорск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областной архитектурно-этнографический и природно-ландшафтный музей-заповедник" управления культуры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"Vosca"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"Фирма "НКГ"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Товарищество с ограниченной ответственностью "ҚАЖсервис"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областной драматический театр" управления культуры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"Докка"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"Гидросталь"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филиал товарищества с ограниченной ответственностью "Гелиос"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 "Өскемен Водоканал" акимата города Усть-Каменогорска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"Ульбинский металлургический завод"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"Казахстанско-Американский свободный университет"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№1"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№42"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№46"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№15"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"Школа-центр дополнительного образования №19"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№43 имени К. Нургалиева"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№36"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центр крови" управления здравоохранения Восточно-Казахстанской области.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№18"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"Лицей №44 имени Оралхана Бокея"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"Школа-гимназия №10"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"Филиал товарищества с ограниченной ответственностью "Эйкос" в городе Усть-каменогорск"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"Казахское специализированное ремонтно-наладочное предприятие"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"Врачебная амбулатория Денсаулық"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"Grand collection"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"КрепҰжная застава"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"Детский сад "Лада"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№27"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"Эмиль"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"Rating"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профильная школа №45"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"Восточно-Казахстанский университет имени Сарсена Аманжолова"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"Транспортная компания города Усть-Каменогорска"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"Дворец творчества школьников"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центр психического здоровья" управления здравоохранения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"Kaspi bank" в городе Усть-Каменогорск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"Ульбакомплекс"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"Государственный архив" управления цифровизации и архивов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№100"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школа №30"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"Меновновская средняя школа"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"Өскеменспецкоммунтранс"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"Кондитер+"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"Усть-Каменогорский высший медицинский колледж" управления здравоохранения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"Иртышцветметремонт"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"Усть-Каменогорский арматурный завод"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"Восточно-Казахстанский областной центр по профилактике и борьбе со спид" управления здравоохранения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"Центр матери и ребенка" управления здравоохранения Восточно-Казахстанского областного акимата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совместное Казахско-Российское предприятие "Полиус"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"Казмедимпорт"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Республиканского государственного предприятия на праве хозяйственного ведения "Казгидромет" министерства экологии, геологии и природных ресурсов Республики Казахстан по Восточно-Казахстанской и Абайской областям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"Кедентранссервис"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"Гостиница Усть-Каменогорск"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"Усть-Каменогорский конденсаторный завод"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"Амбулаторный центр"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"Железобетонный Комбинат"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"Филиал акционерного общества "Транстелеком" в городе Усть-Каменогорск "Өскементранстелеком"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"Городской территориальный центр социального обслуживания населения "Ульба" акимата города Усть-Каменогорска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"Уралэнергоцветмет"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Восточно-Казахстанский областной многопрофильный "Центр онкологии и хирургии" управления здравоохранения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№7 "радуга"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№ 6 "Күншуак" отдела образования по городу Усть-Каменогорску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"Май"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"Меломан home video"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некоммерческого акционерного общества "Государственная корпорация "Правительство для граждан"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"Областной историко-краеведческий музей" управления культуры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"Vk Security"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научно-методический центр развития одаренности и дополнительного образования "Дарын"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"Централизованная библиотечная система имени Оралхана Бокея" акимата города Усть-Каменогорска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"Казахстанский монетный двор национального банка Республики Казахстан"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"Силумин-восток"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№2"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№1"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№16"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№17" Отдела образования по городу Риддеру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"Корпорация "Успех-восток"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 Строй Капитал"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"Водоканал" Акимата города Риддера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"Восточно-Казахстанский научно-исследовательский институт сельского хозяйства"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"Кенес и К"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"Милейко"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Малика Габдуллина"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"Секисовка"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"Глубоковская средняя школа имени Ы. Алтынсарина"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Глубоковского района" управления здравоохранения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"Комплекс" Секисовская средняя школа-детский сад"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"Казахская средняя школа имени Оралхана Бокея" отдела образования по Глубоковскому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"Теплоэнергия" поселка Глубокое Акимата Глубоковского района на праве хозяйственного ведения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"ПКФ "ШАХАН-АТА"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"Опытное хозяйство масличных культур"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Зайсанского района" управления здравохранения Восточно- 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 -лицей имени Х. Мустафиной" Зайсанского районного акимата отдела образования по Зайсанскому району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–интернат имени М. Дауленова" отдела образования по Зайсанскому району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по Зайсанскому району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"Кенсайская средняя школа" отдела образования по Зайсанскому району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"Строительная компания "Зайсан"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школа-детский сад имени Мукарама" отдела образования по Зайсанскому району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Шиликты" отдела образования по Зайсанскому району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М.В.Ломоносова" отдела образования по Зайсанскому району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М.Ауэзова" отдела образования по Зайсанскому району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Ю.Гагарина" отдела образования по Зайсанскому району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"Айнабулакская средняя школа" отдела образования по Зайсанскому району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"Зайсанский технологический колледж"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отдела образования по Зайсанскому району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Сарытерек" отдела образования по Зайсанскому району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ограниченной ответственностью "СМУ Шыгыс"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"Зайсанский районный дом культуры" акимата Зайсанского района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Сауыр" отдела образования по Зайсанскому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"Технологический колледж района Алтай"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 инвалидов и престарелых района Алтай"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"Культурно-досуговый центр "Горняк" акимата района Алтай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"Тепловодоцентраль" акимата района Алтай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№11" отдела образования района Алтай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"Центральная библиотечная система района Алтай"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"Реабилитационный центр для инвалидов поселке Грехово района Алтай Восточно-Казахстанской Области"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"Серебрянский технологический колледж"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"Катон - Карагайский государственный национальный природный парк"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ведение "Районная больница Катон-Карагайского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Сейткамзы Ластаева" отдела образования по Катон-Карагайскому району управления образования Восточно- 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Рыкова" отдела образования по Катон-Карагайскому району управления образования Восточно- 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"Аккайнарская средняя школа" отдела образования по Катон-Карагайскому району управления образования Восточно- 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"Урыльская средняя школа" отдела образования по Катон-Карагайскому району управления образования Восточно- 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"Шынгыстайская средняя школа имени Абдыкерима" отдела образования по Катон-Карагайскому району управления образования Восточно- 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К. Дамитова"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"Үлкен Нарынская средняя школа"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"Үлкен Нарынский сельский лицей"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"Солоновская средняя школа"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"Ново-Хайрузовская средняя школа"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"Малонарымская средняя школа"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"Үлкен Нарынский колледж"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"Центр культуры и досуга населения района Үлкен Нарын"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казенное предприятие "Ясли-сад "Балбөбек" отдела образования района Үлкен Нарын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района Үлкен Нарын" управления здравоохранения Восточно-Казахстанской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района Үлкен Нарын" управления физической культуры и спорта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"Самарский аграрно-технический колледж"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"Самарская сельская районная больница" коммунальное государственное учреждение с правом ведения хозяйственной деятельности Управления здравоохранения Восточно - 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"Дигам"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"Каратогайская средняя школа" отдела образования по Курчумскому району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"Куйганская средняя школа" отдела образования по Курчумскому району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№1 имени Ю.А.Гагарина" отдела образования по Курчумскому району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гимназия №3" отдела образования по Курчумскому району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№4 имени Н.Островского" отдела образования по Курчумскому району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"Курчумская средняя школа №5" отдела образования по Курчумскому району управления образования по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казҰнное предприятие "Шабыт" Курчумского района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"Территориальный центр социального обслуживания" акимата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"Детско-юношеская спортивная школа Курчумского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"Курчумская центральная районная больница" управления здравоохранения Восточно-Казахстанской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"Жанаауылская основная средняя школа" отдела образования по району Марқакөл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"Маркакольская средняя школа №1" отдела образования по району Марқакөл управления образования Восточно-Казахстанской области.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"Школа-интернат-колледж села Маркаколь".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Маркакольского сельского округа района Марқакөл Восточно-Казахстанской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"Территориальный центр социального обслуживания" Маркакольского района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"Калжирская средняя школа" отдела образования по району Марқакөл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Маркакольская врачебная амбулатория государственное коммунальное предприятие на праве хозяйственного ведения "Районная больница Курчумского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Тарбагатайского района" управления здравоохранения Восточно-Казахстанской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"Ясли-сад "Балауса-Балғын" отдела образования по Тарбагатайскому району управления образования Восточно- 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Абая"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"Акжарская средняя школа имени М.Ауэзова"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"Школа-лицей имени К. Билялова" отдела образования по Тарбагатайскому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"Усть-Каменогорская птицефабрика"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Уланского района" Управления здравоохранения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"Восточно-Казахстанский многопрофильный колледж" Управления образования Восточно-Казахстанского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"Дарын" государственного учреждения "Отдел культуры, развития языков, физической культуры и спорта Уланского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имени Конырбая Кудагельдинова"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"Багратион Улан"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"Асубулакская общеобразовательная средняя школа"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"Герасимовская общеобразовательная средняя школа"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М. Ломоносова"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Р. Марсекова"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А. С. Пушкина"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"Таврическая общеобразовательная средняя школа"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"Школа-детский сад имени Т. Тохтарова"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учреждение "Ясли-сад Айжұлдыз" отдел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"Средняя школа поселка Касыма Кайсенова" отдела образования по Уланскому району управления образования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"Районная больница Шемонаихинского района" Управления здравоохранения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центр оказания специальных социальных услуг"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"Санаторий "Уба" Управления координации занятости и социальных программ Восточно-Казахстанской области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"Дом культуры акимата Шемонаихинского района"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№ 3 имени Ю.А.Гагарина"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"Комплекс "Общеобразовательная средняя школа-ясли-детский сад № 5 имени Ахмета Байтурсынова"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"Первомайский комплекс "Общеобразовательная средняя школа детский сад имени Д.М. Карбышева"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 имени И.М. Астафьева"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"Выдрихинский комплекс "Общеобразовательная средняя школа-детский сад имени А.С. Иванова"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"Камышинский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"Белокаменское"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"Камышинское – 2"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"Рулиха"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"Верх-Убинское лесное хозяйство" управления природных ресурсов и регулирования природопользования Восточно-Казахстанской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"Октябрьский комплекс "общеобразовательная средняя школа-детский сад"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"Общеобразовательная средняя школа-гимназия № 1 имени Н.А. Островского" отдела образования по Шемонаихинскому району управления образования Восточно-Казахстанской области"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"Шемонаиха су арнасы"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"Сугатовское"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"Востокселхозпродукт"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"Гуманитарно-технический колледж"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"Убинсоке-Ш"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"Выдрихинское"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"Защита-Уба"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3%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