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5040" w14:textId="829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октября 2025 года № 264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координации занятости и социальных программ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(Мусинова А.А.)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января 2023 года № 6 "Об утверждении положения государственного учреждения "Управление координации занятости и социальных программ Восточно-Казахстанской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октября 2025 года № 264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Восточно-Казахстанской области" (далее-Управление) является государственным органом, осуществляющим руководство в сфере координации занятости и социальной защиты населения.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учреждения.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070002, Республика Казахстан Восточно-Казахстанская область, город Усть-Каменогорск, улица Киевская, 1.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координации занятости и социальных программ Восточно-Казахстанской области".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продуктивной занятости, содействие предпринимательской инициативе, сокращение безработицы, содействие в создании рабочих мест;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оказания социальной помощи социально уязвимым слоям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реабилитации лиц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полититки в области миграции населения в пределах компетенции, определенной законодательством.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вправе: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областных, городских и районных исполнительных органов, подведомственных организаций документы, заключения, справочные и иные материалы, необходимые для осуществления функциональных обязанностей Управления;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за деятельностью региональных отделов занятости и социальных программ, и других государственных учреждений, организаций по вопросам входящим в компетенцию;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информационные материалы, по вопросам, входящим в компетенцию;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комиссии по приемке в эксплуатацию объектов жилищно-гражданского и коммунального назначения социальной защиты;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обязано: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предусмотренные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социальной защиты путем: анализа, прогнозирования спроса и предложения рабочей силы в области и информирования уполномоченного государственного органа;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утверждения и реализацию региональных карт занятости;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обеспечивающие содействие занятости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организаций с рисками высвобождения и сокращения рабочих мест;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поддержку создания рабочих мест через развитие предпринимательской инициативы;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оказания социальной помощи безработным, лицам, ищущим работу;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районных (городских) и региональных комиссиях по вопросам занятости населения;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населенных пунктов для добровольного переселения лиц для повышения мобильности рабочей силы;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меры по созданию и деятельности субъектов, предоставляющих специальные социальные услуги, находящихся в их ведении;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анализа, прогнозирования потребности населения в специальных социальных услугах;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созданию государственных учреждений и предприятий, осуществляющих реабилитацию лиц с инвалидностью;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предоставляет дополнительные меры социальной помощи лицам с инвалидностью,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профессиональное обучение (переобучение) лиц с инвалидностью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санаторно-курортное лечение лиц с инвалидностью и детей с инвалидностью в соответствии с индивидуальной программой;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мониторинг зарегистрированных поставщиков на портале, а также товаров и услуг на соответствие Классификатору, услуг по перевозке лиц с инвалидностью на инватакси;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совместно с общественными объединениями лиц с инвалидностью проведение культурных, просветительских и иных мероприятий;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оказание благотворительной и социальной помощи лицам с инвалидностью;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регионального координационного совета в области социальной защиты лиц с инвалидностью;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взаимодействует с центром трудовой мобильности в целях обеспечения содействия занятости населения;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субъектов, предоставляющих специальные социальные услуги, находящихся в ведении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координирует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координирует организацию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государственные закупки,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меры по развитию системы предоставления специальных социальных услуг;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местным представительным органом определяет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регистрацию отраслевых и региональных соглашений, заключенных на городском, районном уровне;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заключает областные соглашения с региональными объединениями (ассоциациями, союзами) работодателей и региональными объединениями работников;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устанавливает квоту для трудоустройства категорий населения, определенных законами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реализацию иностранцами и лицами без гражданства, выявленными и идентифицированными в качестве жертв торговли людьми на территории Республики Казахстан, права на гарантированный объем бесплатной медицинской помощи по перечню и в объеме, которые определяются уполномоченным органом в области здравоохранения;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исполняет иные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координирует оказание социальной помощи социально уязвимым слоям населения;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образует консультативно-совещательные органы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своей компетенции обеспечивает реализацию государственной политики в сфере занятости населения путем проведения мероприятий, обеспечивающих содействие занятости населения, а также осуществление других мер содействия занятости, финансируемых за счет бюджетных средств;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квоты рабочих мест для лиц, состоящих на учете службы пробации, а также лиц, освобожденных из учреждений уголовно-исполнительной системы;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предоставление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предоставление жилищных сертификатов за счет бюджетных средств;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сотрудничество с неправительственными организациями, физическими и юридическими лицами по социально-экономической поддержке лиц (семей), находящихся в трудной жизненной ситуации;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проводит информационно-разъяснительную работу в средствах массовой информации по реализации государственной семейной политики;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меры по выявлению и организации оказания поддержки лицам (семьям), находящимся в трудной жизненной ситуации, обеспечению занятости населения;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территориальные программы и планы мероприятий по социально-экономической поддержке лиц (семей), находящихся в трудной жизненной ситуации, и иной помощи в соответствии с законодательством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индикаторы эффективности раннего выявления и организации оказания поддержки лицам (семьям), находящимся в трудной жизненной ситуации;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и (или)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координирует работу по организации мобильных групп по раннему выявлению и организации оказания поддержки лицам (семьям), находящимся в трудной жизненной ситуации, при участии субъектов по раннему выявлению и организации оказания поддержки (органов образования, здравоохранения, внутренних дел) под координацией местного исполнительного органа по вопросам социальной защиты и занятости населения;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(органов образования, здравоохранения, внутренних дел) по социально-экономической поддержке лиц (семей), находящихся в трудной жизненной ситуации;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координирует оценку эффективности деятельности субъектов по раннему выявлению и организации оказания поддержки (органов образования, здравоохранения, внутренних дел) лицам (семьям), находящимся в трудной жизненной ситуации;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координирует работу по выявлению и ведению учета, осуществления сбора, проведения анализа причин, системного мониторинга статистических данных лиц (семей), находящихся в трудной жизненной ситуации;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координирует работу по правилам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координирует работу по оказанию жилищной помощи за счет средств местного бюджета;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работу по назначению адресной социальной помощи;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координирует работу по вопросам оказания дополнительных социальных выплат из средств местного бюджета;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координирует работу по возмещению затрат на обучение на дому детей с инвалидностью;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поступившую петицию по сфере социальной защиты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функций по профилактике и оказанию комплексных услуг лицам (семьям), оказавшимся в трудной жизненной ситуации, пострадавшим от бытового насилия;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обеспечивает социальную защиту мигрантов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присвоения или продления статуса кандаса;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типовое положение Комиссии по включению в региональную квоту приема кандасов;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рассматривает жалобы на отказ в присвоении или продлении статуса кандаса;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определяет порядок деятельности центров адаптации и интеграции кандасов, центров временного размещения;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контролирует в пределах компетенции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миграции населения;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межведомственную координацию в области миграции населения;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систему мер в области регулирования и мониторинга миграционных процессов;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типовые правила регулирования миграционных процессов в области;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реализует в пределах своей компетенции государственную политику в области миграции населения;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принимает заявление с приложением необходимых документов от этнических казахов на присвоение или продление статуса кандаса;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заявление с приложением необходимых документов от этнических казахов на включение в региональную квоту приема кандасов;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принимает решение о присвоении или продлении статуса кандаса;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принимает решение о включении в региональную квоту приема кандасов;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принимает решение о включении в региональную квоту приема переселенцев;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выдает удостоверение кандаса;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создает и организует деятельность центров адаптации и интеграции кандасов, центров временного размещения;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приостанавливает и отзывает указанные разрешения;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оказывает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законодательством Республики Казахстан о занятости населения;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координирует работу по выдаче, продлению и отзыву разрешений трудовым иммигрантам;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реализует в пределах своей компетенции государственную политику по вопросам беженцев;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выдает свидетельство лица, ищущего убежище;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создает комиссию по осуществлению процедуры присвоения, продления, лишения и прекращения статуса беженца;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услугу по присвоению, продлению, прекращению и лишению статуса беженцев; выдает удостоверение беженца.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применение цифровых технологий для повышения эффективности работы управления;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соблюдает меры информационной безопасности и выполняет требования технической документации по информационной безопасности;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способствует формированию благоприятного инвестиционного климата и привлечению инвестиций для социально-экономического развития региона.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Восточно - Казахстанского областного акимата от 03.03.2026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 и директоров подведомственных организаций;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сотрудников Управления и директоров подведомственных организаций;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представление интересов Управления;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финасовых документах Управления;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46"/>
    <w:bookmarkStart w:name="z15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"/>
    <w:bookmarkStart w:name="z1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действующим законодательством Республики Казахстан.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ведомств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"Усть-Каменогорский детский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"Бозанбайский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"Зимовьевский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"Риддерский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"Самарский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"Серебрянский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"Тарбагатайский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"Усть-Каменогорский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"Санаторий "Уба" управления координации занятости и социальных программ Восточно-Казахстанской области;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"Реабилитационный центр для инвалидов в поселке Грехово района Алтай" управления координации занятости и социальных программ Восточно-Казахстанской области.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трудовой мобильности Восточно-Казахстанской области" управления координации занятости и социальных программ Восточно-Казахстанской области.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"Центр поддержки семьи "Жанұя" управления координации занятости и социальных программ Восточно-Казахстанской области.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"Центр активного долголетия" управления координации занятости и социальных программ Восточно-Казахстанской области.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