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fc80" w14:textId="530f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атомной энергии от 9 июня 2025 года № 05-н/қ "Об утверждении Положения о республиканском государственном учреждении "Комитет атомного надзора и контроля Агентства Республики Казахстан по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атомной энергии от 20 декабря 2025 года № 91-н/қ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атомной энергии от 9 июня 2025 года № 05-н/қ "Об утверждении Положения о республиканском государственном учреждении "Комитет атомного надзора и контроля Агентства Республики Казахстан по атомной энергии"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положений о республиканском государственном учреждении "Комитет атомного надзора и контроля Агентства Республики Казахстан по атомной энергии" и о его территориальном подразделении";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атомного надзора и контроля Агентства Республики Казахстан по атомной энергии"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республиканском государственном учреждении "Южная межрегиональная инспекция Комитета атомного надзора и контроля Агентства Республики Казахстан по атомной энергии" согласно приложению 2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атомного надзора и контроля Агентства Республики Казахстан по атомной энергии",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новой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05-н/қ";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010000, город Астана, район Есиль, проспект Мәңгілік Ел, 57а.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Республиканское государственное учреждение "Комитет атомного надзора и контроля Агентства Республики Казахстан по атомной энергии".";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вносит Руководителю аппарата Агентства представления о назначении на должности и освобождении от должностей, привлечении к дисциплинарной ответственности, командировании, предоставлении отпусков, оказании материальной помощи, подготовке (переподготовке), повышении квалификации, поощрении, выплате надбавок и премировании заместителей Председателя Комитета и руководителей его территориальных подразделений;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Комитета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решает вопросы привлечения к дисциплинарной ответственности,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руководителя территориального подразделения Комитета в установленном законодательством Республики Казахстан порядке решает вопросы об оказании материальной помощи, поощрении, выплате надбавок и премировании: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территориального подразделения Комитета;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территориальных подразделениях Комитета на основании трудового договора;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деятельностью территориальных подразделений Комитета;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отменяет или приостанавливает полностью или в части действие актов и решения территориальных подразделений;";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Комитета изложить в новой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подразделений Комитета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Западная межрегиональная инспекция Комитета атомного надзора и контроля Агентства Республики Казахстан по атомной энергии;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Южная межрегиональная инспекция Комитета атомного надзора и контроля Агентства Республики Казахстан по атомной энергии;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Восточная межрегиональная инспекция Комитета атомного надзора и контроля Агентства Республики Казахстан по атомной энергии.".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надзора и контроля Агентства Республики Казахстан по атомной энергии (далее – Комитет) в установленном законодательством Республики Казахстан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Агентства Республики Казахстан по атомной энергии и Комитета после его официального опубликования;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атомной энергии.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Агентства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атомной энергии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2025 года № 91-н/қ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05-н/қ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"Южная межрегиональная инспекция Комитета атомного надзора и контроля Агентства Республики Казахстан по атомной энергии"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"Южная межрегиональная инспекция Комитета атомного надзора и контроля Агентства Республики Казахстан по атомной энергии" (далее - Учреждение) является территориальным подразделением Комитета атомного надзора и контроля Агентства Республики Казахстан по атомной энергии (далее - Комитет).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осуществляет свою деятельность в пределах административных границ городов Алматы и Шымкент, Алматинской, Жамбылской, Кызылординской, Туркестанской областей, областей Жетісу и Ұлытау.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вступает в гражданско-правовые отношения от собственного имени.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Учреждения утверждаются в соответствии с действующим законодательством Республики Казахстан.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Учреждения: Республика Казахстан, 160021, город Шымкент, район Туран, улица Байтурсынова, 66.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Учреждения: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"Южная межрегиональная инспекция Комитета атомного надзора и контроля Агентства Республики Казахстан по атомной энергии".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за счет средств республиканского бюджета.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права, обязанности и функции Учреждения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использования атомной энергии;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Учреждение, в пределах своей компетенции.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Учреждение,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 при осуществлении возложенных на Учреждение функций;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правами, предусмотренными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лиц, петиции граждан Республики Казахстан в порядке и сроки, установленные Административным процедурно-процессуальным кодексом Республики Казахстан;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в области использования атомной энергии;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и надзор за деятельностью физических и юридических лиц в пределах компетенции;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соблюдением норм и правил радиационной безопасности, условий лицензий;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в форме проверки и профилактического контроля в соответствии с Предпринимательским кодексом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за обеспечением ядерной, ядерной физической и радиационной безопасности объектов использования атомной энергии;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в области обеспечения радиационной безопасности населения;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оперативного реагирования в отношении нарушений требований законодательства Республики Казахстан в области использования атомной энергии;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разрешительный контроль;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подготавливает предложения по совершенствованию законодательства Республики Казахстан в области использования атомной энергии;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специалистов, консультантов и экспертов государственных органов и подведомственных организаций;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обращается в суд и участвует при рассмотрении судом дел по нарушениям законодательства Республики Казахстан в области использования атомной энергии;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предусмотренные законами Республики Казахстан, актами Президента Республики Казахстан, Правительства и приказами Председателя Агентства Республики Казахстан по атомной энергии.</w:t>
      </w:r>
    </w:p>
    <w:bookmarkEnd w:id="83"/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Учреждения при организации его деятельности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в случаях, предусмотренных штатным расписанием Комитета, имеет заместителя (заместителей),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работой Учреждения;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представление Председателю Комитета о привлечении к дисциплинарной ответственности, командировании, предоставлении отпусков, оказании материальной помощи, подготовке (переподготовки), повышении квалификации, поощрении, выплате надбавок, премировании: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Учреждения;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Учреждения;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Учреждении на основании трудового договора;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выполнение возложенных на Учреждение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Учреждения;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мероприятия и несет персональную ответственность за принятие мер по противодействию коррупции в Учреждении;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Учреждения;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Учреждение в государственных органах и иных организациях;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определяет полномочия своих заместителей (при наличии) в соответствии с действующим законодательством.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Учреждения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республиканской собственности.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107"/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Учреждения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