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1e99" w14:textId="83c1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республиканском государственном учреждении "Комитет атомного надзора и контроля Агентства Республики Казахстан по атомной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атомной энергии от 9 июня 2025 года № 05-н/қ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об Агентстве Республики Казахстан по атомной энергии, утвержденного Указом Президента Республики Казахстан от 28 апреля 2025 года № 861,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атомного надзора и контроля Агентства Республики Казахстан по атомной энергии".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надзора и контроля Агентства Республики Казахстан по атомной энергии (далее – Комитет)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интернет-ресурсах Агентства Республики Казахстан по атомной энергии и Комитета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Республики Казахстан по атомной энергии.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атомной энергии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атомной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2025 года № 05-н/қ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атомного надзора и контроля Агентства Республики Казахстан по атомной энергии"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атомного надзора и контроля Агентства Республики Казахстан по атомной энергии" (далее – Комитет) является ведомством Агентства Республики Казахстан по атомной энергии (далее – Агентство), осуществляющим руководство в области использования атомной энергии.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Республики Казахстан, законами Республики Казахстан, актами Президента и Аппарата Правительства Республики Казахстан, иными нормативными правовыми актами, а также Положением об Агентстве и настоящим Положением.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самостоятельно принимает решения по вопросам ядерной, радиационной и ядерной физической безопасности, руководствуется в своей деятельности законодательством Республики Казахстан, нормами международных договорных и иных обязательств Республики Казахстан, в том числе в рамках соглашений с Международным агентством по атомной энергии.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и русском языках, бланки установленного образца в соответствии с законодательством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вступает в гражданско-правовые отношения от собственного имени.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Комитета утверждаются в соответствии с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010000, город Астана, район Нұра, проспект Кабанбай батыра, 19.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на государственном языке – "Қазақстан Республикасы Атом энергиясы жөніндегі агенттігінің Атомдық қадағалау мен бақылау комитеті" республикалық мемлекеттік мекемесі;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атомного надзора и контроля Агентства Республики Казахстан по атомной энергии".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Комитета.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Комитета осуществляется из республиканского бюджета в соответствии с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Комитета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использования атомной энергии;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Комитет, в пределах своей компетенции.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 (рабочие группы, комиссии, советы) в пределах своей компетенции;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Комитет,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 нормативных правовых актов или передавать на рассмотрение уполномоченных органов инициативные проекты таких актов;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центральные и местные исполнительные органы об отмене или изменении принятых ими актов;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государственных органов и иных организаций, а также иностранных и местных экспертов и специалистов при осуществлении возложенных на Комитет функций;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заключению международных договоров (соглашений), проводить переговоры с соответствующими ведомствами зарубежных стран, международными организациями и иностранными юридическими лицами, заключать договоры (соглашения);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ведомственный учет количества проверок проверяемых субъектов, а также выявленных нарушений в соответствии с проверочными листами и принятых к ним мер административного воздействия;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меморандумы (соглашения) с руководителями центральных и местных исполнительных органов, а также юридических лиц;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согласовывать правовые акты по вопросам, касающимся деятельности Комитета и его территориальных органов;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иными правами, предусмотренными законодательными актами Республики Казахстан, актами Президента Республики Казахстан и Правительства Республики Казахстан, иными подзаконными актами Республики Казахстан;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лиц, петиции граждан Республики Казахстан в порядке и сроки, установленные Административным процедурно-процессуальным кодексом Республики Казахстан;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законодательными актами Республики Казахстан, актами Президента Республики Казахстан и Правительства Республики Казахстан, иными подзаконными актами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области использования атомной энергии в пределах своей компетенции;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регулятивные, реализационные и контрольно-надзорные функции в области использования атомной энергии и участвует в выполнении стратегических функций Агентства в пределах компетенции;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подзаконные нормативные правовые акты, определяющие порядок оказания государственных услуг;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и надзор за деятельностью физических и юридических лиц в пределах компетенции;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международное сотрудничество в пределах своей компетенции;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лицензирование и разрешительные процедуры в пределах своей компетенции;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разрешительный контроль;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исполнение мер по результатам анализа, оценки и контроля обращений физических и юридических лиц;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подготавливает предложения по совершенствованию законодательства Республики Казахстан в области использования атомной энергии;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и надзор в области использования атомной энергии;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и надзор за состоянием антитеррористической защищенности ядерных установок, радиационных источников, пунктов хранения радиоактивных материалов, за системами единого государственного учета и контроля ядерных материалов, радиоактивных веществ, радиоактивных отходов, участвует в организации мониторинга состояния антитеррористической защищенности производственных объектов;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контроль за соблюдением норм и правил радиационной безопасности, условий лицензий;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технических регламентов в области использования атомной энергии в рамках установленной компетенции;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устанавливает требования, предъявляемые к деятельности субъектов (объектов) государственного контроля и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критерии оценки степени риска и проверочные листы в соответствии с Предпринимательским кодексом Республики Казахстан;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в форме проверки и профилактического контроля в области использования атомной энергии в соответствии с Предпринимательским кодексом Республики Казахстан;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проведения расследования в области использования атомной энергии;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перечень требований, нарушение которых влечет применение мер оперативного реагирования, а также в отношении конкретных нарушений требований конкретный вид меры оперативного реагирования с указанием срока действия данной меры (при необходимости);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применяет меры оперативного реагирования в отношении нарушений требований законодательства Республики Казахстан в области использования атомной энергии;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уровни изъятия для ядерных материалов, радиоактивных веществ и электрофизических установок, подлежащих лицензированию в сфере использования атомной энергии;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в пределах своей компетенции осуществление мероприятий гражданской защиты;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оперативные меры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специфических товаров в области использования атомной энергии;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участвует в пределах компетенции в реализации государственной политики в сфере контроля специфических товаров;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контроль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ведет государственный учет ядерных материалов и источников ионизирующего излучения;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обращается в суд и участвует при рассмотрении судом дел по нарушениям законодательства Республики Казахстан об использовании атомной энергии;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решение о постановке на государственный учет или снятии с государственного учета ядерных материалов, источников ионизирующего излучения;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выдачу лицензии уполномоченного государственного органа, осуществляющего государственное регулирование в области контроля специфических товаров, на экспорт и импорт ядерных и специальных неядерных материалов, оборудования, установок, технологий, источников ионизирующего излучения, оборудования и соответствующих товаров, и технологий двойного применения (назначения), работ, услуг, связанных с их производством;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утверждает конструкции транспортных упаковочных комплектов, а также распространяет действие сертификатов-разрешений на них, утвержденных уполномоченными органами других стран, на территории Республики Казахстан;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методические рекомендации для физических и юридических лиц, осуществляющих деятельность в области использования атомной энергии, относительно методов и способов подтверждения соответствия объекта использования атомной энергии требованиям ядерной, радиационной, ядерной физической безопасности, установленным законодательством Республики Казахстан в области использования атомной энергии;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анализ и сверку полученной информации о наличии, перемещении и местонахождении источников ионизирующего излучения и вносит ее в реестр источников ионизирующего излучения;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проводит аттестацию персонала, занятого на объектах использования атомной энергии;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 аккредитацию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реестр аккредитованных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рассматривает и согласовывает поправки к плану обеспечения ядерной физической безопасности;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рассматривает отчет эксплуатирующей организации о причинах события, его обстоятельствах и последствиях, а также о корректирующих мерах, предпринятых или которые будут предприняты и в случае события, связанного с попыткой или фактического несанкционированного доступа, несанкционированного изъятия или диверсии;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получает информацию от эксплуатирующей организации о состоянии обеспечения физической защиты источников ионизирующего излучения и пунктов хранения;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согласовывает специальные условия транспортировки ядерных материалов;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согласовывает специальные условия транспортировки радиоактивных веществ и (или) радиоактивных отходов;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размещает на интернет-ресурсе Комитета реестр аккредитованных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предоставляет в Международное агентство по атомной энергии сведения, содержащиеся в базе данных о ядерных материалах и урановой продукции, в соответствии с международными обязательствами Республики Казахстан;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проводит сверку данных, предоставляемых физическими и юридическими лицами, о наличии, перемещении и местонахождении урановой продукции и ядерных материалов, в предварительных уведомлениях, уведомлениях и отчетах, с предыдущими данными;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проводит проверку информации, предоставляемой физическими и юридическими лицами в предварительных уведомлениях, уведомлениях и отчетах о наличии, перемещении и местонахождении урановой продукции и ядерных материалов, о регистрационных данных физического или юридического лица, наличии лицензии на соответствующий вид деятельности в области использования атомной энергии, наличии лицензии на экспорт или импорт;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и утверждает перечень тестовых вопросов для проведения аттестации персонала, занятого на объектах использования атомной энергии;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создает комиссию, проводящую аттестацию персонала, занятого на объектах использования атомной энергии;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согласовывает план локальной проектной угрозы, предоставляемый эксплуатирующей организацией;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оценку радиационной безопасности;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анализирует и утверждает результаты оценки радиационной безопасности;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разрабатывает, согласовывает нормативные технические документы в сфере использования атомной энергии;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согласовывает установленную эксплуатирующей организацией категорию потенциальной радиационной опасности и безопасность радиационного объекта;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согласовывает перечень применимых инженерно-технических норм и правил для конструкций, систем и элементов ядерных установок, соответствующих требованиям технических регламентов или международным требованиям, или требованиям, утвержденным в стране их происхождения;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выдает заключение по результатам рассмотрения предварительного отчета по анализу безопасности;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состав и содержание отчета по анализу безопасности;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согласовывает технологический регламент эксплуатации ядерных установок;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регистрацию, а также снимает с регистрации систем и элементов, влияющих на безопасность ядерных, радиационных и электрофизических установок, включая оборудования и трубопроводы, на которые распространяются требования технических регламентов;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согласовывает проектную эксплуатационную документацию ядерной установки, а также материалы, обосновывающие выбор площадок размещения ядерных установок;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согласовывает методики проведения экспериментов в процессе физического пуска ядерной установки;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согласовывает программу физического пуска ядерной установки;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согласовывает программы энергетического пуска, разработанные администрацией ядерной установки;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утверждает паспорт на ядерную установку установленной формы, подготовленный эксплуатирующей организацией;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согласовывает отступления от утвержденной проектной документации, изменение состава, конструкции и (или) характеристик и систем, влияющих на безопасность атомной станции, а также изменение пределов и условий эксплуатации, установленных проектом атомной станции, оформленные техническими решениями;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согласовывает конструкторскую документацию (и все изменения к ней) на оборудование и трубопроводы, подлежащие специальной приемке;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согласовывает формы паспортов и иных свидетельств на оборудование, установленные предприятием-изготовителем;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согласовывает проведение различного рода исследований и экспериментов, не предусмотренных технологическим регламентом эксплуатации, на действующем оборудовании и трубопроводах;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согласовывает перенос утвержденных администрацией атомной станции сроков ремонта и уменьшение объема работ по эксплуатации систем, оборудования и трубопроводов атомной станции;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выдает разрешение на проведение пусконаладочных работ, связанных с выводом оборудования и трубопроводов на рабочие параметры, и на эксплуатацию систем атомных станций при рабочих параметрах;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согласовывает технические решения об изменении установленных параметров работы оборудования атомных станций;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согласовывает программы испытаний топлива и компонентов активной зоны атомных станций;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типовое содержание программ обеспечения качества для безопасности ядерных, радиационных и электрофизических установок, и порядок их утверждения;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разрабатывает и согласовывает нормы и правила, касающиеся радиационной безопасности, физической защиты и противоаварийного планирования, учета и контроля ядерных материалов и источников ионизирующего излучения;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правила физической защиты ядерных материалов и ядерных установок;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правила физической защиты источников ионизирующего излучения и пунктов хранения;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правила вывода из эксплуатации ядерных и радиационных установок;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разрабатывает порядок организации инспекций Международного агентства по атомной энергии на территории Республики Казахстан;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правила аккредитации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правила государственного учета ядерных материалов;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правила государственного учета источников ионизирующего излучения;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разрабатывает правила безопасности при обращении с радионуклидными источниками;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разрабатывает Национальный план реагирования на ядерные и радиационные аварии;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правила транспортировки ядерных материалов, радиоактивных веществ и радиоактивных отходов;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разрабатывает правила выбора площадки размещения ядерных установок и пунктов захоронения;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разрабатывает правила проведения экспертизы ядерной безопасности и (или) радиационной безопасности, и (или) ядерной физической безопасности;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правила повышения квалификации персонала, занятого на объектах использования атомной энергии;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разрабатывает правила аттестации персонала, занятого на объектах использования атомной энергии;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вносит в Агенство предложения о досрочном выводе из эксплуатации ядерных установок за исключением пунктов захоронения в случае возникновения угрозы безопасности населения и (или) окружающей среды;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разрабатывает порядок утверждения конструкций транспортных упаковочных комплектов;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разрабатывает правила организации сбора, хранения и захоронения радиоактивных отходов и отработавшего ядерного топлива;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квалификационные требования к персоналу, занятому на объектах использования атомной энергии;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осуществляет иные полномочия, предусмотренные законами Республики Казахстан, актами Президента Республики Казахстан, Правительства и приказами Агентства;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ведет правовой мониторинг в отношении нормативных правовых актов, разработанных и (или) принятых Комитетом (в том числе по ранее принятым актам, реализацию которых осуществляет Комитет);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в пределах компетенции участвует в разработке, реализации стратегических и программных документов, предложений к Операционному плану и плану развития Агентства; 96) осуществляет качественную и своевременную подготовку проектов актов и ответов на поручения Президента Республики Казахстан, Государственного секретаря, руководства Администрации Президента Республики Казахстан и Аппарата Правительства Республики Казахстан, а также исполнение контрольных поручений вышестоящих органов по курируемым вопросам;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осуществляет взаимодействие с Администрацией Президента Республики Казахстан и Аппаратом Правительства Республики Казахстан согласно функциям,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976.</w:t>
      </w:r>
    </w:p>
    <w:bookmarkStart w:name="z14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Председателя: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Комитета в соответствии с законодательством Республики Казахстан;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Комитета, должностные инструкции административных государственных служащих Комитета;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Руководителю аппарата Агентства представления о назначении на должности и освобождении от должностей, привлечении к дисциплинарной ответственности, командировании, предоставлении отпусков, оказании материальной помощи, подготовке (переподготовке), повышении квалификации, поощрении, выплате надбавок и премировании заместителей Председателя Комитета и руководителей его территориальных органов;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Комитета и его территориальных органов,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осуществляет прием на работу и прекращение трудового договора в отношении: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Комитета;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лиц, осуществляющих деятельность в Комитете на основании трудового договора; 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привлечения к дисциплинарной ответственности,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надбавок, премирования: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 и его территориальных органов,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Комитета;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Комитете на основании трудового договора;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руководителя территориального органа Комитета в установленном законодательством Республики Казахстан порядке решает вопросы об оказании материальной помощи, поощрении, выплате надбавок и премировании: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территориального органа Комитета;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территориальных органах Комитета на основании трудового договора;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руководство деятельностью территориальных органов Комитета;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отменяет или приостанавливает полностью или в части действие актов и решения территориальных органов;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отсутствия замечаний визирует проекты нормативных правовых актов, поступивших на согласование в Комитет;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подписывает приказы Комитета;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Комитет во взаимоотношениях с государственными органами и иными организациями в соответствии с законодательством;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противодействию коррупции в Комитете и несет за это персональную ответственность;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Агентства предложения по структуре и штатному расписанию Комитета;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 в соответствии с законами Республики Казахстан.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в период его отсутствия осуществляется лицом, его замещающим в соответствии с законодательством Республики Казахстан.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Заместители председателя Комитета: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иные функции, возложенные Председателем Комитета.</w:t>
      </w:r>
    </w:p>
    <w:bookmarkEnd w:id="166"/>
    <w:bookmarkStart w:name="z17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Комитетом, относится к республиканской собственности.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71"/>
    <w:bookmarkStart w:name="z18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Комитета осуществляются в соответствии с законодательством Республики Казахстан.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органов Комитета: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Западная межрегиональная инспекция Комитета атомного надзора и контроля Агентства Республики Казахстан по атомной энергии;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Южная межрегиональная инспекция Комитета атомного надзора и контроля Агентства Республики Казахстан по атомной энергии;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Восточная межрегиональная инспекция Комитета атомного надзора и контроля Агентства Республики Казахстан по атомной энергии.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