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33c2" w14:textId="da03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20 декабря 2024 года № 196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23 мая 2025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районном бюджете на 2025-2027 годы" от 20 декабря 2024 года №196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Сауран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13 053 642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2 449 924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10 270 672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13 116 441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31 703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- 94 502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94 502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62 799 тысяч тенге."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полномочия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Е.Мустапаев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2025 года №238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декабря 2024 года №196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