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c641" w14:textId="e8cc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по Сарыагашскому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28 ноября 2025 года № 35-264-VIII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ставку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основе упрощенной декларации по Сарыагашскому району с 4% на 2%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Асылбекұлы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