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7d5" w14:textId="4aaa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22 сентября 2025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М.Баигабулову.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22 сентября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Организации), финансируемых из местного бюджета (далее – Порядок) разработаны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устанавливаются за счет средств местного бюджета, по решению соответствующих местных представительных органов.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выносится непосредственным руководителем работника самостоятельных структурных подразделений первому руководителю государственного органа.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основания и размер устанавливаемой надбавки.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10-ти календарных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являются выплатами, устанавливаемыми с целью мотивирования персонала.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Стимулирующие надбавки,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