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32bd" w14:textId="61b3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самостоятельных отделов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19 августа 2025 года № 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"Отдела экономики и финансов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"Отдела занятости и социальных программ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"Отдела пасажирского транспорта и автомобильных дорог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"Отдела внутренней политики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"Отдела земельных отношении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"Отдела стройтельства, архитиктуры и градостройтельства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(далее - Положении) о государственном учреждении "Отдела культуры, развития языков, физической культуры и спорта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учреждения, указанные в пункте первом настоящего постановления,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Сарыагашского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Сарыагашского района" (далее – Отдел экономики и финансов Сарыагашского района) является государственным органом Республики Казахстан, осуществляющии функции государственного управления в сфере экономики и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экономики и финансов Сарыагашского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экономики и финансов Сарыагашского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экономики и финансов Сарыагашского района является юридическим лицом в организационно-правовой форме, имеет печати с изображением Государственного Герба Республики Казахстан и штампы с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финансов Сарыагашского района заключает гражданско-правовые отношения от своего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финансов Сарыагашского района праве выступать стороной гражданско-правовых отношений от имени государства, если он уполномочен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финансов Сарыагашского района по вопросам своей компетенции в установленном законодательством порядке принимает решения, оформляемые приказами руководителя отдела экономики и финансов Сарыагашского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экономики и финансов Сарыагашского района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город Сарыагаш, улица С.Исмайлова №33,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экономики и финансов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финансов Сарыагашского района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финансов Сарыагашского района запрещается договорное взаимодействие с субъектами предпринимательства на предмет выполнения обязанностей, являющихся полномочиями отдела экономики и финансов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экономики и финансов Сарыагашского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обеспечение формирования и реализации государственной политики в области исполнения районного бюджета, управления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бюджетными средствами района и объектами коммунальной собственности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основных направлений, стратегических целей и приоритетов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бюджетной инвестиционной политики во взаимодействии с приоритетами социально-экономического развития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 от государственных органов и организаций для осуществления возложенных на него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законодательством Республики Казахстан осуществляет иные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реализации государственной бюджетной политики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проекта решения районного маслихата по утверждению бюджета района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проекта постановления акимата района о реализации решения районного маслихата об утверждении районного бюджета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утверждение годового плана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исполнения местного бюджета и подготовка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проекта бюджета района на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перечня приоритетных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и предоставление сводной информации о ходе реализации бюджетных инвестиций, осуществляемых за счет средств республиканского и местных бюджетов, в соответствующие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мер управления коммунальной собственностью, реализации, приватизации, продажи, сдачи в аренду, дальнейшие услуги по приватизации, регулирование споров и их защита.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поступлений доходов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бюджета района на плановый период с учетом прогноза социально-экономического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постановления о реализации решения маслихата о районном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проекта бюджета района на рассмотрения и утверждения в района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уточнению районного бюджета и внесение на рассмотрение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и утверждение сводного плана поступлений и расходов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планов финансирования администраторов бюджетных программ (подпрограмм) и индивидуальных планов финансирования коммунальных государственных учреждений по обязательствам и платежам с учетом прогнозных объемов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оценки имущества в целях налогообложения и согласование решения налогового органа по месту регистрационного учета налогоплательщика об изменении сроков исполнения налогового обязательства по уплате, поступающих в полном объеме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управления бюджетными средствами, определение ожидаемого объема поступлений средств в бюджет в предстоящем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анализа оценки эффективности (результативности) реализации бюджетных программ, бюджетных инвестиции;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штатных расписаний государственных органов, финансируемых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введение мониторинга за ходом освоения бюджета развития,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обобщение информации по использованию средств резерва местного исполнительного органа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проекта перечня приоритетных местных бюджетных инвестиций на трехлетний период и внесение его для рассмотрения бюджетной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бюджетных инвестиционных проектов администраторов бюджетных программ на предмет их обеспеченности финансовыми средствами, на наличие подтверждающих документов и внесение заключения по ним на рассмотрение бюджетной комиссии в соответствии с бюджетным 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информации по оценке реализации местных бюджетных инвестиций, финансируемых из средств местного бюджета, а также бюджетных инвестиций, планируемых к финансированию за счет целевых трансфертов на развитие и кредитов из вышестоящего бюджета, в центральный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предложения администраторов бюджетных программ об осуществлении инвестиций и их ФЭО (финансовое экономическое основание) на предмет соответствия стратегическим и программным документам, законодательству Республики Казахстан и подготовка по ним экономические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заключения по расходам администраторов бюджетных программ итогам рассмотрения проектов бюджетных заявок, проектов бюджетных программ администраторов бюджетных программ, и направление на рассмотрение районнои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соблюдение принципов исполнения бюджета: целевого использования бюджетных средств и равномерного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мониторинга освоения бюджетных средств посредством анализа и оценки помесячного распределения годовых сумм, обоснованности вносимых изменений в планы финансирования, выявление причин неисполнения планов финансирования, составление отчетов об исполнении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представление ежемесячного, квартального и годового отчета об исполнении местного бюджета, а также других отчетов предусмотренных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выполнение поручений акима области, района, вышестоящих органов, в пределах наделенных полномочии возложенных настоящим Положением и иными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методическое руководство по исполнению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направление на рассмотрение районной бюджетной комиссии прогноз показателей социально-экономического развития района и приоритеты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проекта прогноза социально-экономического развития района на рассмотрение и одобрение районного акимата и обеспечение опубликования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программы развития района с уполномоченным органом по государственному планированию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программы развития района на рассмотрение и утверждения местного представительного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плана мероприятий по реализации программы развития района и согласование с уполномоченным органом по государственному планированию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государственной услуги для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работыи проживания в сельские населенные пункты: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полномочий по владению, пользованию и распоряжению комммунальной собственностью от имени акимата района, проводит работу по вопросам эффективности и рациональности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оформляет договор доверительного управления обьектов и аренды коммунальной собственности в имущественный найм, осуществляет замеры помещений переданных в имущественный найм и расчет размера стоимости арендной платы, готовит материалы о проводимых тендерах по сдаче в имущественный найм и проводить совместные рейды по вопросам законности сдачи в аренду и выполнения условий имущественного найма;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реестра государственных учреждений, коммунальных предприятий, акционерных обществ и хозяйственных товариществ с государственной долей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учета, хранения, оценки и дальнейшего использования коммунального имущества акимата района, обращенного (поступившего) в коммунальную собственность акимата района,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отделом экономики и финансов Сарыагашского района осуществляет первый руководитель, который несет персональную ответственность за выполнение возложенных на Отдел экономики и финансов Сарыагашского района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экономики и финансов Сарыагашского района назначается на должность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экономики и финансов Сарыагашского района имеет заместителя, назначаемого на должность и освобождаемого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экономики и финансов Сарыагашского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планы работы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поощряет и налагает дисциплинарные взыскания на сотрудников государственного учреждения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подписывает служебные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внутреннюю трудовую дисциплину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в государственном учреждении Закона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экономики и финансов Сарыагашского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экономики и финансов Сарыагашского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финансов Сарыагашского района формируется за счет имущества, переданного ему собственником, а также имущества, приобретенного в результате собственной деятельности (включая денежные доходы)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экономики и финансов Сарыагашского района,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экономики и финансов Сарыагашского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экономики и финансов Сарыагашского района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занятости и социальных программ Сарыагашского района" (далее - Отдел занятости и социальных программ Сарыагашского района) является органом Республики Казахстан, осуществляющий руководство в области трудоустройства населения и социальных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Сарыагашского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занятости и социальных программ Сарыагашского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 Сарыагашского района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и социальных программ Сарыагашского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 социальных программ Сарыагашского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Сарыагашского района по вопросам своей компетенции в установленном законодательством порядке принимает решения, оформляемые приказами руководителя отдела занятости и социальных программ Сарыагашского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и социальных программ Сарыагашского района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город Сарыагаш, улица С.Исмайлова дом 19,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занятости и социальных программ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занятости и социальных программ Сарыагашского района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занятости и социальных программ Сарыагашского района запрещается вступать в договорные отношения с субъектами предпринимательства на предмет выполнения обязанностей, являющихся функциями отдела занятости и социальных программ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отделу занятости и социальных программ Сарыагашского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занятости, социальной защиты населения, выдачи, продления и отзыва разрешений трудовым иммигрантам, оказания специальных социальных услуг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иных задач,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учреждения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информацию, документы и другие материалы от государственных органов и других организаций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подчиненных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назначение и выплата социальных пособий, реализация социальных программ, выдача, продление и отзыв разрешений трудовым иммигрантам;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психологической помощи и специальных социальных услуг в соответствии с Законом Республики Казахстан "О профилактике бытового насилия".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определяет целевые группы, проживающие на территории района, и социальных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оказание социальной 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другие мероприятия, способствующих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реализует государственную политику в сфере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создание и деятельность субъектов, предоставляющих специальные социальные услуги, находящихся в их ведении;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проведение анализа потребностей населения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руководство организациями, находящимися в ведении отдела занятости и социальных программ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социальную помощь лицам, указанным в подпункте 2) статьи 10, подпункте 2) статьи 11, подпункте 2) статьи 12 и подпункте 2) статьи 13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создает организации по оказанию помощи в соответствии с Законом Республики Казахстан "О профилактике бытового насилия";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выдачу, продление и отзыв разрешения трудовому иммигранту;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санаторно-курортное лечение лиц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назначение социальной помощи отдельным категориям нуждающихся граждан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занятости и социальных программ Сарыагашского района осуществляется первым руководителем, который несет персональную ответственность за выполнение возложенных на отдел занятости и социальных программ Сарыагашского района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занятости и социальных программ Сарыагашского района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занятости и социальных программ Сарыагашского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занятости и социальных программ Сарыагашского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и освобождает от должности директоров организаций, находящихся в ведении отдела занятости и социальных программ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занятости и социальных программ Сарыагашского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занятости и социальных программ Сарыагашского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и социальных программ Сарыагашского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занятости и социальных программ Сарыагашского района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занятости и социальных программ Сарыагашского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занятости и социальных программ Сарыагашского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организаций, находящихся в ведении отдела занятости и социальных программ Сарыагашского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учреждения "Центр социального обслуживания "Аялы алақан" и "Қамқор" отдела занятости и социальных программ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учреждения "Сарыагашский центр реабилитации детей с инвалидностью" отдела занятости и социальных программ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поддержки семьи" отдела занятости и социальных программ Сарыагашского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________2025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пассажирского транспорта и автомобильных дорог Сарыагашского района" (далее - отдел пассажирского транспорта и автомобильных дорог Сарыагашского района) является органом Республики Казахстан, осуществляющий руководство в сфере пассажирского транспорта и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пассажирского транспорта и автомобильных дорог Сарыагашского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пассажирского транспорта и автомобильных дорог Сарыагашского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пассажирского транспорта и автомобильных дорог Сарыагашского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пассажирского транспорта и автомобильных дорог Сарыагашского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пассажирского транспорта и автомобильных дорог Сарыагашского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пассажирского транспорта и автомобильных дорог Сарыагашского района по вопросам своей компетенции в установленном законодательством порядке принимает решения, оформляемые приказами руководителя отдела пассажирского транспорта и автомобильных дорог Сарыагашского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пассажирского транспорта и автомобильных дорог Сарыагашского района утверждают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город Сарыагаш, улица С.Исмайлова, дом №37,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отдела пассажирского транспорта и автомобильных дорог Сарыагашского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пассажирского транспорта и автомобильных дорог Сарыагашского района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пассажирского транспорта и автомобильных дорог Сарыагашского района запрещается вступать в договорные отношения с субъектами предпринимательства на предмет выполнения обязанности, являющихся полномочиями отдела пассажирского транспорта и автомобильных дорог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отделу пассажирского транспорта и автомобильных дорог Сарыагашского района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функции по регулированию, координации, и организации работ в области пассажирского транспорта, автомобильных дорог и учету.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запрашивать и получать от районных исполнительных органов необходимые документы, информацию, объяснения по деятельности местных исполнительных органов, отдельных должностных лиц, отнесҰнные к компетенции, привлекать работников исполнительных органов района к участию в решении вопросов, отнесҰнных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составлении актов местных, представительных и исполнительных органов, организации пассажирского транспорта и перевозок и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деятельности предприятий пассажирского транспорта и автомобильных дорог в пределах компетенции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анализ формирования цен в сфере пассажирского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согласовывает и проверяет обоснованности цен и тарифов на перевозку пассажиров, предлагаемых предприятиями населению и объектам бюджетной сферы, предоставление заключений по ним, а так же вносит предложений на согласование в областной государственный комитет по ценовой и антимонопольной политике;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в пределах своей компетенции инструктивные, консультационные и иные документы для всех предприятий, независимо от формы собственности, занимающихся пассажирским транспортом и автомобильными 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вносит на рассмотрение акимата района предложения по организации системы пассажирского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пассажирские перевозки с использованием автобусов, микроавтобусов и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конкурсов на право обслуживания маршрутов регулярной перевозки пассажиров и груза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планов и программ развития автомобильных дорог и их реализация;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улично-дорожной сети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транспортной инфраструктуры для обеспечения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пассажирских перевозок на регулярных маршрутах районного пассажирского транспорта и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местного значения, улиц района и иных населҰнных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транспортной инфраструктуры, обеспечение пассажирских перевозчиков всех форм собственности диспетчерской службой и остановочными павильонами (остановками) соответствующими требованиями безопасной перевозки пассажиров, техники безопасности и санитарным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выполнением принятых решений и предписаний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отдела пассажирского транспорта и автомобильных дорог Сарыагашского района осуществляется первым руководителем, который несет персональную ответственность за выполнение возложенных на отдел пассажирского транспорта и автомобильных дорог Сарыагашского района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отдела пассажирского транспорта и автомобильных дорог Сарыагашского района назначается на должность и освобождается от должности в соответствии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пассажирского транспорта и автомобильных дорог Сарыагашского района не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пассажирского транспорта и автомобильных дорог Сарыагашского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над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пассажирского транспорта и автомобильных дорог Сарыагашского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Отдел пассажирского транспорта и автомобильных дорог Сарыагашского района может иметь на праве оперативного управления обособленное имущество в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пассажирского транспорта и автомобильных дорог Сарыагашского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закреплҰнное за отделом пассажирского транспорта и автомобильных дорог Сарыагашского района, относится к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пассажирского транспорта и автомобильных дорог Сарыагашского района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отдела пассажирского транспорта и автомобильных дорог Сарыагашского района осуществляются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Сарыагашского района" (далее – отдел внутренней политики Сарыагашского района) является государственным органом Республики Казахстан, осуществляющим руководство в сфере внутренней политики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Сарыагашского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внутренней политики Сарыагашского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внутренней политики Сарыагашского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внутренней политики Сарыагашского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Сарыагашского района вправе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Сарыагашского района по вопросам своей компетенции в установленном законодательством порядке принимает решения, оформляемые приказами руководителя отдела внутренней политики Сарыагашского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внутренней политики Сарыагашского района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город Сарыагаш, улица С.Исмайлова, дом №37,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внутренней политики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внутренней политики Сарыагашского района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внутренней политики Сарыагашского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отделу внутренней политики Сарыагашского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-координация работы по разработке и реализации программы по пропаганде и разъяснению законодательства Республики Казахстан, государственной внутренней политики по вопросам внутренней политики, общественно-политической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 от государственных органов и организаций для осуществления возложенных на него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законодательством Республики Казахстан осуществляет иные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формировании общественно-политической стабильности, а также в формировании и реализации государственной политики по укреплению суверенитета государства, демократизации общественных процессов и консолидации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исполнением в районе актов и поручений отдела внутренней политики Сарыагашского района и должностных лиц по вопросам, касающимся хода реализации внутренней политики государства, а также компетенции президента и Правительства Республики Казахстан, акимата, акимата области и района, отдела внутренней политики Сарыагашского района Управления общественного развития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укреплении демократических институтов в обществе, разъяснении и пропаганде основных приоритетных направлений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работу по разработке и реализации программы по пропаганде и разъяснению законодательства Республики Казахстан, государственной внутренней политики по вопросам внутренней политики, общественно-политической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концептуальные обоснования и практические рекомендации в области внутренней политики, а также предложения по консолидации общества на основе долгосрочных приоритетов развития Казахстана, уникальных гражданских 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всестороннее и правильное исследование, обобщение и анализ происходящих в районе общественно – политических процессов и хода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деятельность районных средств массовой информации по реализации государственной информационной политики на районном уровне, выполнению государственного заказа, его проведению;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социально-политические исследования, направленные на прогноз общественно-политической ситуации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взаимодействует с общественными объединениями и неправительственными организациями, политическими партиями, общественно-политическими и религиозными организациями, профессиональными союзами, СМИ,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согласованное взаимодействие в деятельности органов государственного управления и негосударственных структур по реализации государственной политики в области социального развития, в сфере образования и спорта, культуры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работу постоянных комиссий при заместителе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качественного и своевременного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функций органа государственного управления в отношении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деятельности подчиненного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запрашивает в установленном порядке у государственных органов и должностных лиц, других организаций и граждан информацию, необходимую для выполнения своей деятельности, участвует в разработке вопросов, относящихся к компетенции отдела внутренней политики Сарыагашского района, создает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акиму района по совершенствованию деятельности отдела внутренней политики Сарыагашского района в сфере внутренней политики, осуществляет разработку информационного анализа и других материалов по вопросам, касающимся отдела внутренней политики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отдел внутренней политики Сарыагашского района по вопросам, касающимся сферы деятельности, дает рекомендации соответствующим государственным органам и должностным лицам, контролирует их исполнение, а также участвует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финансирование районных программ по реализации молодежной политики и государственного заказа на проведение информационной политики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организационно-методическую, информационную и иную помощь должностным лицам отдела внутренней политики Сарыагашского района по вопросам внутренней политики, соблюдения прав граждан и другим вопросам, входящим в компетенцию отдела внутренней политики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заседания по вопросам, входящим в компетенцию отдела внутренней политики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государственном регулировании внутриполитических процессов, координирует деятельность местного Сарыагашского районного отдела внутренней политики в области внутренней политики, разрабатывает и организует работу по мониторингу, анализу деятельности общественно – политических партий и других общественных объединений региона и рекомендациям по обеспечению внутриполитической стабильности, консолидации общества, пропаганде и воспитанию казахстанского патриотизма;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контроль за исполнением актов Президента Республики Казахстан, Правительства Республики Казахстан, поручений Администрации Президента Республики Казахстан акиматов областей и районов, постановлений, решений и распоряжений управления общественного развития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концептуальных документов, разработке и экспертизе проектов актов акимата и акима района по вопросам, входящим в компетенцию отдела внутренней политики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работе акимата района по совершенствованию системы распространения информации о районе, о деятельности органов власти в общественно-политической и экономической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организационную и информационную связь с управлением общественного развития Туркестанской области, соответствующими отделами аппарата акима района по вопросам, входящим в компетенцию отдела внутренней политики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внутренней политики Сарыагашского района регулярно отчитывается о проделанной работе перед Управление общественного развития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и координацию по вопросам, входящим в компетенцию отдела внутренней политики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и надзор на предмет соблюдения требований законодательства Республики Казахстан О некоммерческих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проведение областных и районных общественно–политических, культурных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и контролирует деятельность акимов сельских округов, государственных учреждений района, районных средств массовой информации в ходе проведения информационно-пропагандистской работы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подготовке материалов к заседанию районного акимата по важным вопросам внутриполитической жизни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организационную и методическую, информационную помощь малой Ассамблее и ее секретариату;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разработке и реализации концепций, программ, устанавливающих государственную политику в области внутренней политики, в сфере межэтнических отношений, определяющих соблюдение и обеспечение прав и свобод граждан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работу по формированию, сбору, обобщению и обобщению информационной базы данных (компьютерной, текстовой) по вопросам, относящимся к компетенции отдела внутренней политики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связи с политическими партиями, этнокультурными объединениями, неправительственными организациями, правоохранительными, религиозными и другими общественными организациями, общественностью;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разработке и проведении областных и районных научно – практических мероприятий, направленных на укрепление внутриполитической стабильности и демократизацию политических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совместно с подразделениями аппарата акима района выполняет организационно-методическую и научно-исследовательскую работу, входящую в компетенцию отдела внутренней политики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Руководства отдела внутренней политики Сарыагашского района осуществляет первый руководитель, который несет персональную ответственность за выполнение возложенных на отдел внутренней политики Сарыагашского района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внутренней политики Сарыагашского района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внутренней политики Сарыагашского района не имеет заместителя, назначаемого на должность и освобождаемого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внутренней политики Сарыагашского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планы работы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поощряет и налагает дисциплинарные взыскания на сотрудников государственного учреждения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подписывает служебные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внутреннюю трудовую дисциплину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в государственном учреждении Закона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внутренней политики Сарыагашского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внутренней политики Сарыагашского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внутренней политики Сарыагашского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утвержденное за отдела внутренней политики Сарыагашского района,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внутренней политики Сарыагашского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внутренней политики Сарыагашского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организаций, находящихся в ведении отдела внутренней политики Сарыагашского района: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учреждения "Молодежный ресурсный центр" отдела внутренней политики Сарыагашского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Сарыагашского района" (далее – отдел земельных отношений Сарыагашского района) является государственным органом Республики Казахстан, осуществляющим руководство в сфере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земельных отношений Сарыагашского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земельных отношений Сарыагашского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земельных отношений Сарыагашского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земельных отношений Сарыагашского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земельных отношений Сарыагашского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земельных отношений Сарыагашского района по вопросам своей компетенции в установленном законодательством порядке принимает решения, оформляемые приказами руководителя отдела земельных отношений Сарыагашского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земельных отношений Сарыагашского района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город Сарыагаш, улица Исмаилова, дом №37,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земельных отношений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земельных отношений Сарыагашского района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Отделе земельных отношений Сарыагашского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земельных отношений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отдел земельных отношений Сарыагашского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установленные основания, условия и пределы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равноправного развития всех форм хозяйствования;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прав на землю физических и юридических лиц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баланса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статьей-71 Земельного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и проводит государственный контроль за использованием и охраной земель в отношении собственников земельного участка и землепользователей на землях сельскохозяйственного назначения в соответствии с пунктом 2-2 статьи-147 Земельного кодекса.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земельных отношений Сарыагашского района осуществляется первым руководителем, который несет персональную ответственность за выполнение возложенных на отдел земельных отношений Сарыагашского района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земельных отношений Сарыагашского района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 земельных отношений Сарыагашского района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 земельных отношений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земельных отношений Сарыагашского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земельных отношений Сарыагашского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земельных отношений Сарыагашского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отдела земельных отношений Сарыагашского района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земельных отношений Сарыагашского района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земельных отношений Сарыагашского района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строительства, архитектуры и градостроительства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строительства, архитектуры и градостроительства Сарыагашского района"(далее – Отдел строительства, архитектуры и градостроительства Сарыагашского района) является государственным органом Республики Казахстан, осуществляющим руководство в сфере строительства, архитектуры и градостроительства.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строительства, архитектуры и градостроительства Сарыагашского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строительства, архитектуры и градостроительства Сарыагашского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строительства, архитектуры и градостроительства Сарыагашского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строительства, архитектуры и градостроительства Сарыагашского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строительства, архитектуры и градостроительства Сарыагашского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строительства, архитектуры и градостроительства Сарыагашского района по вопросам своей компетенции в установленном законодательством порядке принимает решения, оформляемые приказами руководителя отдела строительства, архитектуры и градостроительства Сарыагашского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строительства, архитектуры и градостроительства Сарыагашского района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город Сарыагаш, улица Исмаилова, №39 А,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строительства, архитектуры и градостроительства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строительства, архитектуры и градостроительства Сарыагашского района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строительства, архитектуры и градостроительства Сарыагашского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строительства, архитектуры и градостроительства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отделу строительства, архитектуры и градостроительства Сарыагашского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в сфере строительства, архитектуры и градостроительных отношениях;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 от государственных органов и организаций для осуществления возложенных на него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законодательством Республики Казахстан осуществляет иные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служебной переписки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порядок проведения совещании, участвует в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-обеспечивает освещение деятельности государственного органа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орган осуществляет полномочия в соответсвии с законами Республики Казахстан, актами Президента и Правительства Республики Казахстан,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решении акима района и районного маслихата и постановлении акимата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проверок исполнения законов Республики Казахстан, актов Президента и Правительства Республики Казахстан, постановлений акимата области, района и решений, распоряжений акима, выявление причин неисполнения и принятие мер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заседаниях районного акимата и маслихата, коллегиях районных, территориальных и иных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законов и соответствующих норм в процессе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территориальными подразделениями государственной архитектурно-строительной инспекции, лицензирующими органами проведения государственной экспертизы проектов по вопросам защиты государственных, общественных и частных интересов в сфере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приемке завершенных строительстом объектов и экспертиз, финансируемых через местные государственные исполнительные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по реализации комплексной схемы градостроительного планирования территории района (проекта районной планировки), генеральных планов сельских населенных пунктов, утвержденных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информирование населения о планируемых застройках либо иных градостроительных изменениях на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 проведении комплекса работ по строительству районного значения, инженерной подготовке территории, благоустройству и озеленению, остановке строительства незавершенных объектов, последующей утилизации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ведение учета объектов (комплексов), вводимых в эксплуатацию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хранения и контроля за содержанием (применением, использованием) жилищного фонда районного значения, коммуникаций,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и представление на утверждение районного маслихата схем градостроительного развития на территории района, а также проектов генеральных планов городов районного значения, поселков и иных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мониторинга строящихся (намеченных к строительству) объектов и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предложений на принятие решений по выбору, предоставлению, изъятию земельных участков для строительства или иного градостроительного освоения на подведомственной территории для государственных нужд в случаях, предусмотренных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предложения на принятие решения о реконструкции (перепланировке, переоборудовании, перепрофилировании) помещений существующих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 интересах местного государственного управления иные полномочия, возлагаемые на государственный орган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строительства, архитектуры и градостроительства Сарыагашского района осуществляется первым руководителем, который несет персональную ответственность за выполнение возложенных на отдела строительства, архитектуры и градостроительства Сарыагашского района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строительства, архитектуры и градостроительства Сарыагашского района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строительства, архитектуры и градостроительства Сарыагашского района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строительства, архитектуры и градостроительства Сарыагашского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поощряет и налагает дисциплинарные взыскания на сотрудников государственного учреждения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подписывает служебные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в государственном учреждении Закона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личный прием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строительства, архитектуры и градостроительства Сарыагашского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строительства, архитектуры и градостроительства Сарыагашского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строительства, архитектуры и градостроительства Сарыагашского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строительства, архитектуры и градостроительства Сарыагашского района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строительства, архитектуры и градостроительства Сарыагашского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строительства, архитектуры и градостроительства Сарыагашского района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Сарыагашского района" (далее – отдел культуры, развития языков, физической культуры и спорта Сарыагашского района) является испольнительным органом Республики Казахстан, финансируемый из местного бюджета, осуществляющим руководство и в пределах, предусмотренных законадательством, в сфере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культуры, развития языков, физической культуры и спорта Сарыагашского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культуры, развития языков, физической культуры и спорта Сарыагашского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культуры, развития языков, физической культуры и спорта Сарыагашского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культуры, развития языков, физической культуры и спорта Сарыагашского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культуры, развития языков, физической культуры и спорта Сарыагашского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культуры, развития языков, физической культуры и спорта Сарыагашского района по вопросам своей компетенции в установленном законодательством порядке принимает приказы, оформляемые актами руководителя отдела культуры, развития языков, физической культуры и спорта Сарыагашского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культуры, развития языков, физической культуры и спорта Сарыагашского района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Сарыагашскии район, город Сарыагаш, улица Шораулы б/н,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культуры, развития языков, физической культуры и спорта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культуры, развития языков, физической культуры и спорта Сарыагашского района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Отделе культуры, развития языков, физической культуры и спорта Сарыагашского района запрещается вступать в договорные отношения с субъектами предпринимательства на предмет выполнения обязанностей, являющимися функциями отдела культуры, развития языков, физической культуры и спорта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отдел культуры, развития языков, физической культуры и спорта Сарыагашского района законодательными актами предоставлено право осуществлять приносящие доходы деятельности,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конституционного права граждан района в культурном обслуживании, создании, использовании и распространении культурных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возрождения, сохранения, развития и распространения казахских и других национальных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сохранение историко-культурного наследия и создание условий для их накопления.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национальных, технических и прикладных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стимулирование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научной базы для исследований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 выявлении допущенных нарушений законодательства Республики Казахстан о языках выносит предписания нарушителям об устранении допущенных нарушений в установленные сроки;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неисполнении требований предписаний предъявляет иски в порядке гражданского и административного судопроизводства о принуждении исполнить требования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рассмотривает дела об административных правонарушениях и выносить постановления о наложении административного взыскания по выевленныму нарушению законодательства Республики Казахстан о языках согласно Кодексу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законодательством Республики Казахстан осуществляет иные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планировании, формировании и анализе, а также вправе участвовать в развитии инвестиционных проектов и программ в сфере информатизации государственных органов с целью реализации единой технической политики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организаций к участию в подготовке вопросов, относящихся к компетенции Государственного органа, создавать временные рабочие группы для выработка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по совершенствованию организаций деятельности государственных органов сфере культуры, развития языков, физической культуры и спорта, осуществлять подготовку информационно - аналитических и иных материалов по вопросам,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представления, относящиеся к сфере деятельности Государственного органа, соответствующим государственным органам и должностным лицам, контролировать их исполнение, a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финансирование государственного заказа на проведение мероприятии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 - методическую, информационную и иную помощь должностным лицам государственных органов, в ведении которых находятся вопросы сферы культуры. развития языков, физической культуры и спорта, соблюдения прав человека и иные вопросы, входящие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порядок проведения совещании, участвует в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освещение деятельности государственного органа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поддержку и координацию в сфере театрального, музыкального и киноискусства, библиотечного и музейного дела, культурно-досуговой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учету, охране и использованию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аттестацию государственных организаций районный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управление коммунальной собственностью в области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выступает заказчиком по строительству, реконструкции и ремонту объектов культурного назначения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о присвоении одной из государственных библиотек района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мероприятия районного уровня, направленные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готовит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в пределах своей компетенции контроль за соблюдением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районные спортивные соревнования по видам спорта совместно с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развитие массового спорта и национальных видов спорта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деятельность районных физкультурно-спортивных организаций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единый региональный календарь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деятельность районных неспециализированных детско-юношеских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соблюдение единых требований в области информационно – 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дел об административных правонарушениях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прием и рассмотрение уведомлений о размещении вывески;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культуры, развития языков, физической культуры и спорта Сарыагашского района осуществляется первым руководителем, который несет персональную ответственность за выполнение возложенных на отдел культуры, развития языков, физической культуры и спорта Сарыагашского района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культуры, развития языков, физической культуры и спорта Сарыагашского района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культуры, развития языков, физической культуры и спорта Сарыагашского района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 культуры, развития языков, физической культуры и спорта Сарыагашского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приказы, подписывает служебную документацию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культуры, развития языков, физической культуры и спорта Сарыагашского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культуры, развития языков, физической культуры и спорта Сарыагашского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 культуры, развития языков, физической культуры и спорта Сарыагашского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 культуры, развития языков, физической культуры и спорта Сарыагашского района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культуры, развития языков, физической культуры и спорта Сарыагашского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 культуры, развития языков, физической культуры и спорта Сарыагашского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культуры, развития языков, физической культуры и спорта Сарыагашского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"Сарыагашский районный дом культуры" отдела культуры, развития языков, физической культуры и спорта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Сарыагашского района" отдела культуры, развития языков, физической культуры и спорта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и развития языков" отдела культуры, развития языков, физической культуры и спорта Сарыагашского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