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f251" w14:textId="3f7f2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налогооблажения в населенных пунктах Сайрамского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Туркестанской области от 25 декабря 2025 года № 889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600 Налогового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 - Министра - Министра искусственного интеллекта и цифрового развития Республики Казахстан от 17 октября 2025 года №517/НҚ "Об утверждении Методики расчета коэффициента зонирования" (зарегистрирован в Реестре государственной регистрации нормативных правовых актов №37162), акимат Сайрамского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коэффициенты зонирования, учитывающие месторасположение объекта налогообложения в населенных пунктах Сайрамского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постановления возложить на курирующего заместителя акима Сайрамского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Сайрамского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М.Оразалиев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889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населенных пунктах Сайрамского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Нұржанқорған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Сиқым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Әсіларық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Қасымбек Датқа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Таскешу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Қарамұрт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Қарамұрт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Низамабад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Бескепе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Ақсуабад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М.Оразалиев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Шапырашты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Құтарыс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Ақарыс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Құтарыс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Оймауыт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