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3dc7" w14:textId="eb83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"Туркестан текстиль" для размещения газопроводных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Отырар Отрарского района Туркестанской области от 20 октября 2025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 азахстан аким Отырарского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"Туркестан текстиль" на земельные участки без изъятия у собственников и землепользователей земель для размещения газопроводных сетей сроком на 48 года 11 месяцев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Отырарского сельского округа" акимата Отрарского района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 сельского округа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– земельного инспектора Т.Тастанбеков.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"___"________20___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участков, на которых устанавливается общественный сервитут для размещения газопроводных сетей товарищества с ограниченной ответственностью "Туркестан текстиль" расположенных на территории села М.Шойманов Отырарского сельского округа Отырарского района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земли или землепользователь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землю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площадь земельного участка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включенные в строительство газопровода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19294004369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Отырарского сельского округа" акимата Отырарского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улицы №1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Акинбеков Кауымбай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личного подсобного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19294004184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Дуйсебаева Тынышкул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личного подсобного хозяйства и существующего жилого дома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землепользователей, на которые оформлены идентификационные документы,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(га) из земель населҰнных пунктов, на которые не оформлены идентификационные документы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