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df8e" w14:textId="934d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аппарата акима района Байдибек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Туркестанской области от 8 августа 2025 года № 259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 123 "Об утверждении Типовых регламентов акиматов области (города республиканского значения, столицы) и района (города областного значения)", акимат района Байдибек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аппарата акима района Байдибек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Заместители акима района, руководитель аппарата акима района, акимы сельских округов, руководители исполнительных органов, финансируемых из районного бюджета, сотрудники аппарата акима района в установленном законодательством порядке обеспечить неукоснительное соблюдение настоящего Регламента.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руководителя аппарата акима района.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Б.Қырғызалиев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аппарата акима района Байдибек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Настоящий Регламент аппарат акима района Байдибек (далее – Регламент) разработан в целях организации работы аппарата и устанавливает внутренний порядок деятельности аппарат акима района Байдибек (далее – Аппарат) и исполнительных органов, финансируемых из местного бюджета, а также акимов сельских округов в части их касающихся в процессе выполнения возложенных на него задач и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Аппарат и его структурные подразделения (далее – отделы) осуществляют информационно-аналитическое, организационно-правовое и материально-техническое обеспечение деятельности акимата и акима района Байдибек (далее – аким района), а также контролирует ход исполнения административных актов, принятых местными исполнительными органами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Деятельность Аппарата регламентируется Конституцией Республики Казахстан, Административным процедурно-процессуальным кодексом Республики Казахстан, Законом Республики Казахстан "О местном государственном управлении и самоуправлении в Республике Казахстан", Указом Президента Республики Казахстан от 13 апреля 2022 года № 872 "О мерах по дебюрократизации государственного аппарата", иными нормативными правовыми актами Республики Казахстан и настоящим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Предусмотренные Регламентом положения, применяются в деятельности Аппарата в части, не урегулированной иными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Заместители акима района, руководитель аппарата акима района выполняют функции согласно распределению обязанностей, утвержденному распоряжением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акима района или невозможности выполнения им своих обязанностей, его полномочия осуществляет заместитель акима района согласно распоряжения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Регламент регулирует порядок: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подготовки и проведения рабочих совещаний руководства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подготовки и проведения мероприятий с участием руководства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подготовки и оформления проектов актов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порядка рассмотрения обращений граждан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 контроля и проверки исполнения законодательных актов, актов и поручений Президента, Правительства, Премьер-Министра Республики Казахстан, акимата и акима района, его заместителей и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Целями Регламента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эффективной и бесперебойной деятельности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качественной подготовки проектов постановлений акимата, решений и распоряжений, протокольных поручений акима района, а также приказов и поручении руководителя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согласованных действий всех местных исполнительных органов и должностных лиц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взаимной ответственности местных исполнительных органов за исполнение актов и поручений акимата и акима района, его заместителей, руководителя Аппарата.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Планирование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Деятельность Аппарата планируется на основании утвержденных планов комиссий, планов развития района, а также иных нормативно-правовых 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2.2. Решение об исключении мероприятий из планов или иного документа, а также переносе их сроков исполнения принимается руководителем Аппарата (либо лицом, исполняющим его обязанности) на основании служебной записки, представленной руководителем соответствующего отдела аппарата акима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Еженедельный график работы акима района формируется отделом организационно-инспекторской работы аппарата акима района (далее – Орготдел). Внесение изменений в график акима района осуществляется Орготделом на основании предложений заместителей акима района,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График проведения мероприятий в залах Аппарата формируется еженедельно Орготделом на основании заявок заместителей акима района, руководителя Аппарата, его заместителей и заинтересованных отделов.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подготовки и проведения официальных мероприятий с участием руководства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Орготдел, Отделы, заместители акима района, акимы сельских округов, пресс-секретарь, помощники и советники акима района при подготовке проектов выступлений, статей, интервью, а также иных материалов к официальным мероприятиям с участием руководства района (далее - проекты выступлений) должны соблюдать требования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 Орготдел за 5 (пять) рабочих дней уведомляет отделы, Отделы, заместители акима района, акимы сельских округов о предстоящем мероприятии, за исключением срочных.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3.3. Задействованные в мероприятии областные управления, а также акиматы районов и городов областного значения за 4 (четыре) рабочих дней направляют в курирующий отдел: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информационно-справочные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сценарий, краткую программу и порядок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месте, дате, формате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список участников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рассадки участников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 выступления на государственном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3.4. Материалы направляются по внутренней сети электронного документооборота или по линии служебной корреспонденции, подписанные руководителем отдела или лицом, его замещающим либо руководителями заинтересованных областных управлений, акиматы районов и городов областного значения, департаментов.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Подготовку выступлений акима района осуществляют ответственные за организацию мероприятия отделы с участием задействованных областных управлений, а также департаменты, акиматы районов и городов областного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3.6. Проекты выступлений акима района должны соответствовать следующим требованиям: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четкую логику изложения;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содержать проверенную информацию, официально подтвержденные статистические и фактические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содержать повторное воспроизведение фрагментов уже обнародованных выступлений;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максимально соответствовать формату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соответствовать нормам делового, литературного казахского и русского языков, а также стилистике устной речи.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 Ответственность за достоверность статистических, фактических данных и качество представленных материалов несут лица, их подписавшие, достоверность и перепроверку данных обеспечивает соответствующий 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3.8. Материалы на согласование руководителю Аппарата представляются не позднее, чем за 3 (три) рабочих дня до проведения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проектов выступлений акима района или лица, официально его замещающего, на мероприятиях, проведение которых определено в срочном порядке, руководством Аппарата могут быть установлены иные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3.9. После согласования с руководителем аппарата, руководители курирующих отделов передают материалы помощнику акима района, не позднее чем за 2 (два) рабочих дня до запланированного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3.10. При подготовке проектов наиболее крупных, общественно значимых мероприятий с участием акима района могут создаваться временные рабочие группы с участием представителей задействованных отделов и государственных органов под общим руководством должностного лица, курирующего подготовку соответствующего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3.11. Участие представителей средств массовой информации (далее – СМИ) в мероприятиях согласовывается с пресс-секретарем за 3 (три) рабочих дня до проведения мероприятия.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подготовки рабочих поездок акима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Организация и подготовка рабочих поездок акима района осуществляются Орготделом совместно с отделами, заместителями акима района, руководителями аппарата, отраслевых отделов, акимами соответствующих сельских округов, а также с заинтересованными ведомствами.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Акимы сельских округов ежеквартально вносят в Орготдел предложения о рабочих поездках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На основании предложений, представленных акимами, Орготдел формирует проект Плана рабочих поездок на следующий год и после согласования с заместителями акима района и руководителем Аппарата вносит его для дальнейшего согласования с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Согласованный План рабочих поездок включается в рабочий график акима района. План проведения рабочих поездок может изменяться по указанию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Орготдел за 7 (семь) рабочих дней уведомляет акимов сельского округа, отделов, областные управления и отделы о предстоящей поездке.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Акиматы, иные заинтересованные государственные органы при необходимости за 5 (пять) рабочих дней до поездки представляют в Орготдел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программы рабочей поездки акима района (далее - Программа);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информационно-справочные материалы (социально-экономическое положение и общественно-политическая ситуация, материалы по тематике поездки, проблемные вопросы, паспорта объектов и другие);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поручений акима, согласованные с заместителями акима района, с приложением документов, подтверждающих: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стратегическим и программным документам;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результативность и эффективность;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реальность сроков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экономическую целесообразность и обеспеченность ресурсами.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Ответственность за достоверность представленных материалов несут лица, их подписавшие, достоверность и перепроверку данных обеспечивает соответствующий 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4.7. Полученные материалы направляются Орготделом в соответствующие отделы для перепроверки и согласования с курирующими заместителями акима района в течение трех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4.8. Заинтересованные отделы в случае необходимости представляют в Орготдел дополнительную информацию о положении дел в посещаемом районе по вопросам их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 Орготдел за 2 (пять) рабочих дней до предстоящей рабочей поездки формирует окончательный пакет материалов и вносит на согласование руководителю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внеплановых рабочих поездок акима района или лица, официально его замещающего, руководством Аппарата могут быть установлены иные сроки подготовки необходимых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4.10. После согласования с руководителем Аппарата, Орготдел передает материалы помощнику акима района, не позднее чем за 1 (один) рабочи дня до рабочей поездки.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4.11. Пресс-секретарь по итогам рабочей поездки акима района в течение 1 (одного) рабочего дня готовит информационные сообщения на государственном и русском языках и обеспечивает их размещение на официальном сайте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отчета по итогам рабочей поездки акима района в Аппарат с подробным отражением основных аспектов мероприятия в течение 2 (двух) рабочих дней с момента завершения рабочей поездки обеспечивает Орготдел.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4.12. Акиматы районов и городов областного значения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мест проведения мероприятий (наличие соответствующей мебели, светового оборудования, звукоусиления, оборудования синхронного перевода, баннера, флористики и других необходимых предметов);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 подготовку мест проживания акима района и сопровождающих его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поствизитное освещение рабочей поездки акима района в местных СМИ.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4.13. Пресс-секретарем совместно с Управлением общественного развития Туркестанской района не позднее 2 (двух) рабочих дней с момента завершения рабочей поездки акима района обеспечивают поствизитное освещение его рабочей поездки в региональных печатных и электронных СМИ.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подготовки и проведения совещаний, проводимых под председательством акима района, либо лицом его замещающим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Заседания акимата проводятся посредством видеоконференцсвязи, а также в очном или смешанном форматах не реже одного раза в месяц и созываются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На заседаниях акимата председательствует аким, а в его отсутствие – лицо, исполняющее обязанности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Заседания акимата являются открытыми и ведутся на казахском и (или)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отдельные вопросы могут рассматриваться на закрытых заседаниях.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Заседание акимата считается правомочным, если в нем принимает участие не менее двух третей членов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 На заседаниях акимата могут присутствовать депутаты палат Парламента Республики Казахстан, маслихата, акимы районов, городов, руководители территориальных подразделений центральных государственных органов и иные должностные лица, которым такое право предоставлено законами, актами Президента и Правительства.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 Подготовленные к рассмотрению на заседании материалы на казахском и русском языках вносятся в Орготдел за 5 (пять) рабочих дней до заседания и включают: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(пять)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20, соответствующие формату отображения визуальной информации 16:9);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слайды (в цветном изображении) при необходимости;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материалы по вопросам, рассматриваемым на заседании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5.7. Материалы, вносимые на заседания акимата, должны быть представлены с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государственном и при необходимости на русском языках, на электронных и бумажных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завизированы первым руководителем государственного органа, вносящего документы, либо лицом, его замещающим, наделенным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согласованы с заместителем акима района по курируемым вопросам, руководителем рабочего органа и с юридическим консультантом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к заседанию вносятся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 Законом Республики Казахстан "О государственных секретах".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Орготделом.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района, первых руководителей территориальных (по согласованию) и исполнительных органов (согласно рассылу), руководителей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5.8. Орготдел формирует пакет документов, представленных отделами, и передает руководителю Аппарата в срок за 1 (один) рабочий день до заседания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Орготдел формирует раздаточной материал: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акиму района - повестка дня, порядок ведения, список приглашенных, перечень проектов постановлений, справка, доклад и слайды;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первому заместителю акима района, заместителям акима района, руководителю Аппарата - повестка дня, перечень проектов постановлений, доклад и слайды;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членам акимата, акимам районов и города областного значения - повестка дня и перечень проектов постановлений.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5.9. Орготдел и админстративно-общее отделение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рассадку участников заседания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подключение аудио или видео аппаратуры.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5.10. При проведении внеочередного (экстренного) заседания акимата Орготдел обеспечивает рассылку повестки дня членам акимата и приглашенным.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5.11. На заседании акимата ведется протокол, в котором указываются присутствующие должностные лица, названия и предмет обсуждаемых вопросов, докладчики и выступающие при обсуждении, (при необходимости — основное содержание их выступлений, замечаний) и принятые членами акимата постановления. Обсуждение вопросов, рассматриваемых на заседаниях, записывается на электронные носители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Подписанные постановления вместе с протоколами заседания акимата передаются Орготделом в админстративно-общее отделение обеспечения документооборота и контроля аппарата акима района (далее – Отдел ОДК) не позднее следующего дня после заседания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заседания акимата отделом ОДК, визируется всеми членами акимата района и подписывается председательствовавшим на заседании.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акимата (подлинники), а также документы к ним хранятся в отделе ОДК. Протоколы заседаний акимата и документы к ним по истечению сроков временного хранения сдаются в архив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5.12. Контроль и мониторинг за ходом исполнения поручений, данных на заседании акимата осуществляется отделом ОДК.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5.13. Пресс-секретарь совместно с Управлением общественного развития Туркестанской района не позднее 1 (одного) рабочего дня с момента завершения заседания акимата района обеспечивают освещение его работы в региональных печатных (при необходимости) и электронных СМИ.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5.14. Порядок подготовки материалов и обеспечение участия акима района на заседаниях Правительства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материалов и обеспечение участия акимата района на заседаниях Правительства Республики Казахстан (далее - заседание Правительства) осуществляется заместителями акима района, территориальными (по согласованию) и исполнительными органами района, отделами;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заседаниях Правительства в режиме видеоконференцсвязи участвуют аким района, заместители акима района, руководитель аппарата, первые руководители территориальных (по согласованию) и исполнительных органов (согласно списку, утвержденному руководителем Аппарата) и другие заинтересованные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получения повестки заседания Правительства, Орготдел в течении одного дня обеспечивает рассылку повестки дня в заинтересованные государственные органы для исполнения в указанный срок;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территориальные (по согласованию) и исполнительные органы, ответственные за подготовку материалов (согласно указателю/перечню листа рассылки), в срок за 2 (два) рабочих дней до заседания Правительства, должны представить в соответствующие отделы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справку (не должна превышать трех страниц);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список приглашенных;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необходимости проект доклада (не более 1,5 страницы) выступления акима района, или лица, исполняющего обязанности акима района (на государственном и русском языках).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приглашенных, формируемый территориальными (по согласованию) и исполнительными органами (согласно указателю/перечню рассылки), в обязательном порядке согласовывается с курирующим заместителем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5.15. Руководители отделов, в срок за 2 (два) рабочих дня до заседания Правительства, должны согласовать представленные материалы с курирующим заместителем акима района и обязаны представить согласованные материалы в сводно-аналитический отдел аппарата акима района (далее – Сводный отдел).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5.16. После формирования готовых материалов, Сводный отдел, в срок за 1 (один) рабочий день до заседания Правительства передает документы руководителю аппарата, который вносит материалы акиму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быть представлены с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государственном и русском языках, на электронных и бумажных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завизированы первым руководителем государственного органа, вносящего материалы, либо лицом, его замещающим, наделенным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согласованы с заместителями акима района по курируемым вопросам, руководителем аппарата и руководителями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5.17. В случае несвоевременного представления соответствующими государственными органами материалов, отделы в письменном виде докладывают руководителю Аппарата для принятия мер дисциплинарного воздействия.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района, первых руководителей территориальных (по согласованию) и исполнительных органов (согласно указателю/перечню листа рассылки), руководителей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5.18. Рассадку участников, подключение аудио или видео аппаратуры обеспечивает Орготдел, согласовав с курирующим заместителем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5.19. По итогам заседаний Правительства, аким района в случае необходимости выносит ряд вопросов для обсуждения с участниками заседаний. На совещаниях отделом ОДК ведется протокол, в котором указываются поручения акима района соответствующим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вопросов, рассматриваемых после заседаний Правительства, записывается на электронные носители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протокол оформляется в течение 1 (одного) рабочего дня со дня завершения заседаний Правительств отделом ОДК, визируется заместителями акима района по курирующим вопросам, руководителем Аппарата, отделами и подписывается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оформляются в соответствии с номенклатурой дел. Протоколы направляются в заинтересованные государственные органы и должностным лицам согласно рассылке.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5.20. Контроль и мониторинг хода исполнения поручений, данных по итогам заседаний Правительства осуществляются соответствующими отделами.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5.21. Порядок подготовки и проведения аппаратных совещаний под председательством акима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5.22. Подготовка материалов и проведение аппаратных совещаний под председательством акима района (далее – Аппаратное совещание) осуществляется заместителями акима района, территориальными (по согласованию) и исполнительными органами района, заинтересованными отделами.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5.23. Аппаратные совещания проводятся еженедельно.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5.24. На аппаратных совещаниях председательствует аким района, в его отсутствие – исполняющий обязанности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5.25. В аппаратных совещаниях принимают участие заместители акима района, руководитель Аппарата, акимы районов и городов областного значения (в режиме видеоконференцсвязи и/или офлайн), первые руководители территориальных (по согласованию) и исполнительных органов (согласно указателю/перечню рассыла), и другие заинтересованные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5.26. Руководитель Аппарата в рабочем порядке согласовывает с акимом района повестку аппаратного совещания на основании представленных территориальными (по согласованию) и исполнительными органами перечня актуальных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5.27. После утверждения акимом района повестки аппаратного совещания, Сводный отдел в срок за 4 (четыре) рабочих дней до аппаратного совещания, обеспечивает рассылку повестки дня с сопроводительным письмом через мессенджерей социальных сетей в заинтересованные государственные органы для исполнения в указанный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5.28. Территориальные (по согласованию) и исполнительные органы, ответственные за подготовку материалов (согласно указателю/перечню листа рассыла), в срок за 2 (два) рабочих день до аппаратного совещания, представляют следующие материалы в Сводный отдел: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справку по рассматриваемому вопросу, не превышающую трех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проект доклада;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предложения к протоколу;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список лиц, приглашенных на аппаратное совещание.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приглашенных лиц, формируемый территориальными (по согласованию) и исполнительными органами (согласно указателю/перечню листа рассылки), в обязательном порядке согласовывается с курирующим заместителем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5.29. Руководители отделов, за 2 (два) рабочих дня до аппаратного совещания, согласовывают представленные материалы с курирующим заместителем акима района и представляют согласованные материалы в Сводный 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5.30. Сводный отдел за 1 (один) рабочий день до аппаратного совещания должен подготовить порядок ведения акиму района или лицу, исполняющему его обязанности, оповестить приглашенных на аппаратное совещание.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5.31. После формирования готовых материалов Сводный отдел передают документы руководителю Аппарата, который представляет готовые материалы акиму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соответствовать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исполнены на государственном и русском языках, на электронном и бумажном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завизированы первым руководителем органа, вносящего материалы, либо лицом, его замещающим, наделенным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согласованы с заместителями акима района по курируемым вопросам, руководителем Аппарата, руководителями отделов.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5.32. В случае несвоевременного представления соответствующими государственными органами материалов, отделы в письменном виде докладывают руководителю Аппарата для принятия мер дисциплинарного воздействия.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района, первых руководителей территориальных (по согласованию) и исполнительных органов (согласно указателю/перечню листа рассылки), руководителей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5.33. Рассадку участников, подключение аудио или видео аппаратуры обеспечивает Орготдел по согласованию с заместителем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5.34. На аппаратных совещаниях ведется протокол, в котором указываются поручения акима района соответствующим лицам. Обсуждение вопросов, рассматриваемых на аппаратных совещаниях, записывается на электронные носители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аппаратного совещания отделом ОДК, на основе представленных предложений соответствующими отделами, визируется с юридическим консультантом, заместителями акима района по курирующим вопросам, руководителем Аппарата и подписывается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аппаратных совещаний оформляются в соответствии с номенклатурой дел и направляются в заинтересованные государственные органы и должностным лицам согласно указателю/перечню листа рассылки.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5.35. Контроль и мониторинг хода исполнения поручений, данных на аппаратных совещаниях осуществляются отделом ОДК.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5.36. Порядок подготовки и проведения оперативных совещаний под председательством акима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5.37. Подготовка материалов и проведение оперативных совещаний под председательством акима района (далее - Оперативное совещание) осуществляется заместителями акима района, территориальными (по согласованию) и исполнительными органами района, отделами.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Оперативные совещания проводятся по поручению акима района по актуальным вопросам в рабочем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Оперативные совещания могут проводиться в залах совещаний и в кабинете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5.38. Повестку оперативного совещания определяет аким района, могут инициировать заместители акима района и руководитель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акимом района повестки оперативного совещания, соответствующие отделы, незамедлительно обеспечивают рассылку повестки дня с сопроводительным письмом за подписью заместителя руководителя Аппарата в заинтересованные органы для исполнения в указанный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5.39. Территориальные (по согласованию) и исполнительные органы, ответственные за подготовку материалов (согласно указателю/перечню рассыла), в указанный в письме срок должны представить в Сводный отдел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справку (не должна превышать трех страниц);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проект доклада выступающих;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предложения к протоколу;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список приглашенных.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5.40. Список приглашенных, формируемый территориальными (по согласованию) и исполнительными органами (согласно указателю/перечню рассыла), в обязательном порядке согласовывается с курирующим заместителем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5.41. Руководители отделов Аппарата согласно курируемым вопросам, незамедлительно после получения материалов от территориальных (по согласованию) и исполнительных органов (согласно указателю/перечню рассыла), анализируют, проверяют достоверность информации, представленной в справке, при необходимости с выездом на место. Подготовка порядка ведения акиму района или лицу, исполняющему его обязанности, обеспечение участия приглашенных на оперативное совещание осуществляется соответствующими руководителями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5.42. После формирования готовых материалов, соответствующие руководители отделов, передают документы помощнику акима района, который передает готовые материалы акиму района после согласования с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5.43. Готовые материалы, должны быть представлены с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государственном и (или) русском языках, на электронных и бумажных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завизированы первым руководителем органа, вносящего материалы, либо лицом, его замещающим, наделенным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согласованы с заместителями акима района по курируемым вопросам, руководителем Аппарата, руководителями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5.44. Ответственность за качество и своевременное представление материалов возлагается на заместителей акима района, первых руководителей территориальных (по согласованию) и исполнительных органов (согласно указателю/перечню рассыла) и на руководителей отделов по курируемым вопросам.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5.45. Рассадку участников, подключение аудио или видео аппаратуры обеспечивает Орготдел и админстративный общии отделение по согласованию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5.46. На оперативных совещаниях в случае необходимости ведется протокол, в котором указываются поручения акима района соответствующим лицам. Обсуждение вопросов, рассматриваемых на оперативных совещаниях, записывается на электронные носители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оперативного совещания соответствующим отделом, визируется заместителями акима района по курирующим вопросам, руководителем аппарата и подписывается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Протокола оперативных совещаний оформляются в соответствии с номенклатурой дел. Протокола направляются в заинтересованные государственные органы и должностным лицам согласно указателю/перечню рассыла.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5.47. Контроль и мониторинг хода исполнения поручений, данных на оперативных совещаниях осуществляются соответствующими отделами.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5.48. Порядок подготовки и проведения заседаний областных комиссий и координационных советов под председательством акима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5.49. Подготовка материалов и проведение заседаний областных комиссии и координационных советов под председательством акима района (далее - заседания комиссий и советов) осуществляется заместителями акима района, территориальными (по согласованию) и исполнительными органами района, отделами.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комиссий и советов проводятся согласно положениям комиссий и координационных советов, и графику проведения заседаний.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проведение комиссий/советов в рабочем порядке согласовываются с руководителем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Повестку заседаний комиссий и советов утверждает аким района согласно ежегодному плану проведения заседаний в зависимости от комиссии 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5.50. После утверждения акимом района повестки заседаний комиссий и советов, соответствующие рабочие органы (территориальные (по согласованию) и исполнительные органы обеспечивают рассылку повестки дня с сопроводительным письмом за подписью курируемого заместителя акима района или руководителя Аппарата, в зависимости от комиссии и совета. Повестка направляется в заинтересованные государственные органы для исполнения в указанный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(по согласованию) и исполнительные органы (согласно указателю/перечню рассыла), ответственные за подготовку материалов в указанный в письме срок должны представить в соответствующие отделы в зависимости от комиссии и совета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-справку (не должна превышать трех страниц);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-порядок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-проект доклада выступающих;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-список приглашенных.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5.51. Список приглашенных, формируемый территориальными (по согласованию) и исполнительными органами (согласно указателю/перечню рассыла) в обязательном порядке согласовывается с курирующим заместителем акима района или руководителем Аппарата в зависимости от комиссии 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5.52. Отделы, должны незамедлительно после получения материалов от территориальных (по согласованию) и исполнительных органов (согласно указателю/перечню рассыла) проанализировать, проверить достоверность информации, представленной в справке, при необходимости с выездом на место, и предоставить их курирующим заместителям акима района. Заместители акима района предоставляют готовые материалы акиму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быть представлены с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государственном и русском языках, на электронных и бумажных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завизированы первым руководителем государственного органа, вносящего материалы, либо лицом, его замещающим, наделенным правом первой подписи.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района, первых руководителей территориальных (по согласованию) и исполнительных органов (согласно указателю/перечню рассыла), руководителей отделов, в зависимости от комиссии 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5.53. Рассадку участников, подключение аудио или видео аппаратуры обеспечивает соответствующий 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5.54. На заседаниях комиссий и советов ведется протокол, в котором указываются поручения акима района соответствующим лицам. Обсуждение вопросов, рассматриваемых на заседаниях, записывается на электронные носители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заседания рабочим органом, визируется заместителями акима района по курирующим вопросам, руководителем Аппарата и подписывается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комиссий и советов оформляются в соответствии с номенклатурой дел. Протоколы направляются в заинтересованные государственные органы и должностным лицам согласно указателю/перечню рассыла.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5.55. Контроль и мониторинг хода исполнения поручений, данных по итогам на заседаний комиссий и координационных советов осуществляется рабочим органом (территориальные (по согласованию) и исполнительные органы, отделы) в зависимости от комиссии 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5.56. За подготовку помещения и рабочего места акима района на выездных совещаниях и рабочих поездках отвечают ответственные отделы аппарата акима района и районный Дом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установка и организация работы необходимой аппаратуры;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 микрофонов;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расстановка воды, стаканов;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часы, бумага, ручки, карандаши;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изготовление и расстановку куверток;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регистрацию участников совещания;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рассадку приглашенных на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5.57. Подготовку совещаний проводимых с участием заместителей акимов района, руководителя Аппарата осуществляют соответствующие отделы по принадлежности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совещания в залах Аппарата, ответственный отдел не позднее чем за 2 (два) дня уведомляет Орготдел о дате, времени и месте проведения совещания.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день до начала совещания передает список участников, подписанный руководством Аппарата, в бюро пропусков.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взаимодействия местных исполнительных органов при рассмотрении актов прокурорского реагирования.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Рассмотрение актов прокурорского реагирования, направленных в адрес руководства района, по поручению заместителей акима района, осуществляется тем исполнительным органом, в чью компетенцию входят вопросы, ставшие предметом акта прокурорского реагирования.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В соответствии с Конституционным Законом Республики Казахстан "О прокуратуре" акт прокурорского реагирования подлежит рассмотрению с участием всех заинтересованных лиц, с приглашением представителей прокуратуры.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Отдел, которому поручено рассмотрение акта прокурорского реагирования, готовит проект ответа за подписью заместителей акима района, руководителя аппарата и заместителей руководителя аппарата акима района и, в случае необходимости, принимает иные меры, вытекающие из акта прокурорского реагирования.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 Проекты ответов соисполнителей на акты прокурорского реагирования представляются в заинтересованный отдел не позднее, чем за 5 (пять) рабочих дней до истечения сроков ответа на указанные акты, установленных Конституционным Законом Республики Казахстан "О прокуратуре".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подготовки рассмотрения у акима района результатов деятельности районных, города областного значения акиматов и областных управлений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Результаты деятельности акиматов районов, города областного значения и областных управлений могут быть рассмотрены у акима района на личном приеме руководящих должностных лиц государственных органов, в ходе тематического рабочего совещания или на основе письменных материалов, представленных государственными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Ответственность за подготовку и качество материалов по рассмотрению у акима района результатов деятельности акиматов района, города областного значения возлагается на Орготдел, областных управлений, курирующих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Общую координацию работы по подготовке рассмотрения у акима района результатов деятельности государственных органов осуществляют заместители акима района и руководитель аппарата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 Ответственный отдел в течение 5 (пяти) рабочих дней со дня поступления информации, доклада или отчета готовит экспертное заключение, при необходимости может запросить в письменной или устной форме у государственных органов дополнительные материалы.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7.5. По результатам рассмотрения и анализа всех имеющихся материалов ответственным отделом формируются итоговые материалы, включающие в себя информацию, доклад или отчет государственного органа и экспертное заключение ответственного отдела (не более пяти страниц).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7.6. Ответственный отдел визирует экспертное заключение у координирующего его деятельность заместителя акима района, руководителя Аппарата и направляет итоговые материалы в Орготдел для последующего внесения акиму района.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Порядок оформления протоколов по итогам совещаний с участием акима района в аппарате акима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Протоколы (при необходимости стенограммы) официальных визитов, отчет акима района перед населением и ежегодное обсуждение Послания Главы государства обеспечивает отдел ОДК совместно с Управлением общественного развития Туркестанской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по вопросам исполнительской дисциплины, организационных мероприятий оформляются отделом ОДК.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выездных совещаний и рабочие визиты акима района готовит Орготдел совместно с отделом ОДК.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Протоколы совещаний (селекторных, рабочих), включающие несколько вопросов из разных сфер оформляются соответствующими отделами согласовываются с курирующими заместителями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В протоколе указываются председательствующий, присутствующие лица, повестка дня, фамилии докладчиков и выступивших при обсуждении, пункты поручений, высказанные в ходе обсуждения, ответственные исполнители и сроки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8.4. Протоколы консультативно-совещательных органов (далее - КСО) оформляются рабочим органом данного КСО и согласовываются с заместителем председателя КСО.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8.5. В протоколе обязательно должно быть указано, на кого возлагается контроль за его исполнением. Протокольные поручения оформляются в виде пунктов и подпунктов, обозначаемых арабскими цифрами. Протокольные поручения должны быть оформлены четко, понятно.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протоколов заседаний и совещаний с участием акима района готовятся на государственном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протоколы оформляются в течение 1 (одного) рабочего дня, если не установлен иной срок, и согласовываются в течение 1 (одного) дня с курирующими заместителями акима района (с учетом взаимозаменяемости), руководителем Аппарата, заинтересованным руководителем отдела. После согласования правок и внесения соответствующих исправлений проекты протоколов направляются на подпись акиму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8.6. Контроль за оформлением и предоставлением протоколов в срок осуществляет Отдел ОДК и ответственные отделы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ОДК ведет контроль за отработанными и представленными протоколами.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ОДК еженедельно (в понедельник) по итогам недели представляет руководителю аппарата и (или) его заместителям информацию о своевременности оформления протоколов мероприятий и совещаний с участием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8.7. Сотрудники отделов, ответственные за подготовку мероприятий, в электронном виде передают в Отдел ОДК протокол и указатель рассылки. Регистрацию с присвоением номера протокола и рассылку осуществляет Отдел ОДК.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8.8. Протоколы заседаний акимата района оформляются отделом ОДК и согласовываются с заместителем руководителя Аппарата и руководителем Аппарата. Протоколы заседаний акимата оформляются в течении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8.9. Информацию по исполнению протокольных поручений акима района необходимо вносить на имя акима района подписью первого руководителя либо лица, исполняющего его обязанности.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Оформление, прохождение, рассмотрение входящей и исходящей корреспонденции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Рассмотрение и прохождение входящей, исходящей корреспонденции и иных служебных документов в Аппарате осуществляются в соответствии с настоящим Регламентом и иными внутренними документами, утвержденными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 Порядок и условия организации электронного документооборота в Аппарате определяются в соответствии с Законом Республики Казахстан "Об электронном документе и электронной цифровой подписи", приказом Министра культуры и спорта Республики Казахстан от 25 августа 2023 года № 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(далее – Правила), настоящим Регламентом и иными внутренними документами, утвержденными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9.3. Организация и ведение секретного делопроизводства осуществляется руководителем секретной службы и главным инспектором по работе секретными документами в соответствии с Инструкцией по обеспечению режима секретности. Порядок и условия организации электронного документооборота не распространяются на документы, содержащие сведения, составляющие государственные секреты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9.4. Порядок ведения документов с пометкой "Для служебного пользования" осуществляется соответствующим главным инспектором (главным специалистом) по секретному делопроизводству аппарата акима района в соответствии с постановлением Правительства Республики Казахстан от 24 июня 2022 года № 429 "Об утверждении Правил отнесения сведений к служебной информации ограниченного распространения и работы с ней".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организации электронного документооборота не распространяются на документы с пометкой "Для служебного пользования".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9.5. За ведение делопроизводства (учет, сохранность и своевременное прохождение документов, контроль за их исполнением) и состояние системы Documentolog (ОДО) в отделах отвечают их руководители.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9.6. Инструктирование вновь назначенных и контроль работы сотрудников Аппарата в ОДО осуществляется руководителями отделов ОДК и информационной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9.7. Служба управления персоналом знакомит вновь принимаемых сотрудников с Положением об аппарате акима Туркестанской района, Регламентом акимата Туркестанской района и другими документами, регламентирующими работу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9.8. При смене руководителей отделов дела и документы к ним передаются вновь назначенному руководителю или ответственному должностному лицу по акту приема-передачи.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9.9. Входящая корреспонденция местных исполнительных органов, а также иных государственных органов и организации вносится в Аппарат за подписью следующих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имя акима района за подписью первых руководителей (руководители областных управлений, акимов районов и городов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имя заместителей акима района, руководителя аппарата за подписью первых руководителей и их заместителей (руководители областных управлений, акимов районов и городов областного значения и их заместителями);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 адрес Аппарата за подписью первых руководителей и их заместителей (руководители областных управлений, акимов районов и городов областного значения и их заместителями, руководители аппаратов акимов районов и городов областного значения).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9.10. Вся входящая корреспонденция принимается на государственном языке (при необходимости - на других языках) и регистрируется отделом ОДК в день поступления с 9.00 часов до 17.00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документов, поступивших после 17.00 часов в рабочие дни, осуществляется на следующий рабочий день в первую очередь, за исключением срочных поручений, которые регистрируются в день поступления вне зависимости от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передача корреспонденции без регистрации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с 17.00 часов до конца рабочего дня корреспонденция при наличии пометок "ШҰҒЫЛ", "ӨТЕ ШҰҒЫЛ", "СРОЧНО", "ВЕСЬМА СРОЧНО" принимается непосредственно отделом ОДК.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поступившие в Аппарат в нерабочее время, выходные и праздничные дни, а также переданные по факсу, принимаются специалистами приемной акима района с обязательной последующей передачей их на регистрацию в Отдел ОДК.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Аппарата запрещается принимать к исполнению незарегистрированные в отделе ОДК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в установленном настоящим Регламентом порядке документы рассматриваются по ОДО, ставятся на контроль и распределяются отделом ОДК между руководством Аппарата и его отделами и регистрируются с указанием номера, даты и количества листов в регистрационном штампе или в реквизитах документа для соответствующего оформления, указания признаков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Зарегистрированная, оформленная надлежащим образом корреспонденция в ОДО направляется адресатам в течение одного рабочего дня в соответствии с распределением.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срочной корреспонденции одновременно направляется руководителю подразделения, в компетенцию которого входят вопросы, затрагиваемые в поступившем документе.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Отделом ОДК регистрация, распределение, оформление и доведение корреспонденции до адресатов осуществляется по ОДО, как правило, в течение рабочего дня, а срочной - незамедлительно (во внеочередном порядке).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государственных органов (письма, запросы, телефонограммы и т.д.) направляются посредством ОДО, исключив параллельное дублирование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поступившие от государственных органов на электронных носителях, должны быть оформлены на соответствующем гербовом бланке установленного образца на государственном языке, при необходимости на русском языке (использование гербового бланка не обязательно), и содержать следующие обязательные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исходящий номер и дату;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ссылку на соответствующие акты и поручения Президента Республики Казахстан, Администрации Президента Республики Казахстан, Палат Парламента Республики Казахстан, Правительства и Премьер-Министра Республики Казахстан, его заместителей и Руководителя Аппарата Правительства Республики Казахстан, акима района, его заместителей, руководителя Аппарата и его заместителей, а также при ответе на запрос государственного органа — номер и дату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электронную подпись первого руководителя или его заместителя, с использованием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фамилию исполнителя и номер его телефона.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ответ на запрос поступивший от государственного органа о предоставлении информации, имеющихся в доступных для пользователей информационных системах или сайтах государственного органа не предоставляется.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сокращения документооборота и исключения излишней переписки отчетная информация (с ежемесячной, ежеквартальной, полугодичной, годовой периодичностью) областных управлений, акиматов районов и городов областного значения, а также ответы на запросы размещаются во вкладке "Библиотека документов", в папке "Акимат ТО".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достоверность и актуальность информации, размещаемых на сайтах государственного органов ИПГО, несет ответственный исполнитель и руководитель государственного органа (аким района, города областного значения).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Входящая корреспонденция, оформленная с нарушением требований настоящего Регламента, не принимается и (или) возвращается Отдел ОДК в тот же день соответствующему государственному органу по ОДО, кроме корреспонденции Администрации Президента Республики Казахстан, Парламента и Канцелярии Премьер-Министра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Поступающая в Аппарат корреспонденция от юридических и физических лиц принимается под роспись с указанием даты и времени приема.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Поступающая от ЦГО корреспонденция со сроком хранения свыше 10 лет принимается под роспись с указанием даты и времени приема.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Регистрация, распределение, оформление и доведение корреспонденции до адресатов осуществляется Отделом ОДК в течение одних суток с момента ее поступления в Аппарат, а срочной - незамедлительно (во внеочередном порядке) несмотря на праздничные и выходные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Рассмотренная руководством Аппарата входящая корреспонденция Отделом ОДК направляется для оформления и дальнейшей передачи исполнителям.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поручения, которое не входит в компетенцию того или иного отдела либо специалиста, ответственный исполнитель должен в течении трех (3) рабочих дней внести служебную записку лицу, давшему поручение о направлении поручения по принадлежности с соответствующими обоснованиями.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9.11. Поступающие в Аппарат акима района документы распределяются, как правило,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Акиму района передаются на рассмотрение: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акты и поручения Президента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акты и поручения Руководителя Администрации Президента Республики Казахстан, Премьер-Министра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письма и обращения, адресованные лично акиму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Первому заместителю, заместителям акима района передается на рассмотрение: корреспонденция (документы), непосредственно им адресованная, а также по курируемым ими вопросам в соответствии с распределением обязанностей между Акимом района, его заместителями 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9.12. Документы должны быть оформлены в соответствии с Правилами и настоящим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надлежащим образом оформленные документы подлежат возврату с указанием причины и ссылки на нормативно-правовые акты без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9.13. Аким района дает поручения и налагает резолюции всем без исключения подразделениям областного акимата, нижестоящим акимам, иным заинтересованным государственным органам, а также отделам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 района дают поручения и налагают резолюции структурным подразделениям областного акимата, акимам районов и города по курируемым вопросам, а также отделам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9.14. Поступающие в аппарат акима района письма, за исключением писем и поручений центральных и вышестоящих государственных органов, подписанные лицом, замещающим первого руководителя (заместителя руководителя) принимаются и регистрируются только при наличии соответствующей копии приказа (распоряжения) о возложении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9.15. Поступающие в аппарат акима района письма от государственных органов по вопросам финансирования не принимаются и требуют обязательной проработки с местным уполномоченным государственным органом в соответствующей сфере (отрасли), администратором бюджетной программы и Управлением финансов и государственных активов Туркестанской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9.16. Если поручение дается нескольким исполнителям, то обязательно указывается свод и исполнение документа. Если такая отметка отсутствует, то свод и исполнение документа остается за исполнителем, данные которого указаны первыми. Ответственность за своевременное выполнение всего поручения в равной мере несут все работники, указанные в резолюции.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9.17. Отделы аппарата систематически должны анализировать характер и качество поступающей корреспонденции, определяют ее дальнейшее прохождение, решение поставленных вопросов в рамках своей компетенции, принимают меры к сокращению документооборота.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9.18. Документы для отправки передаются полностью оформленными. Сотрудник отдела ОДК, принимающий документы для отправки, обязан проверить правильность их оформления, а также соответствие адресата, получателя, наличие приложений, указанных в основном документе. Неправильно оформленные документы возвращаются исполнителям.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9.19. Отправка документов, минуя отдел ОДК,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9.20. Ответственность за рассылку документов по неправильному адресу, указанному в документе, переданному на отправку, несет ответственный исполнитель документа и отдел ОДК.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9.21. Исходящие служебные документы оформляются на государственном, либо государственном или русском языках, за исключением проектов нормативных правовых 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по регистрации корреспонденции и контролю исполнения документов осуществляется посредством ОДО.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9.22. Исходящие письма за подписью заместителей акима района должны согласовываться руководителем или заместителем руководителя соответствующего управления и в случае необходимости соответствующим отделом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исходящей корреспонденции не допускается без прилагаемого входящего документа, на который предоставляется ответ.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9.23. Исполненные и отработанные документы подлежат обязательному своевременному заполнению сведений (карточки) об исполнении в системе электронного документооборота. Документ не может считаться исполненным, если отсутствуют сведения об исполнении документа. Ответственность за достоверность сведений (карточки) об исполнении несет ответственный 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Служебные записки (информационные письма и т.д.) на имя руководителя аппарата акима района (по вопросам исполнения/не исполнения должностных/ функциональных обязанностей) посредством ОДО вносится непосредственно руководителями отделов согласовываются с курирующим заместителем руководителя аппарата акима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данного пункта указанные служебные записки не подлежат рассмотрению.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Порядок подготовки, оформления и согласования проектов актов акима,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10.1. Подготовка проектов актов акима, акимата района осуществляется отделами, областными управлениями в пределах своей компетенции на государственном и (или) русском языках в соответствии с требованиями Закона Республики Казахстан "О правовых актах" и иными нормативными правовыми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разработки проектов актов являются поручения вышестоящих должностных лиц, решения правового характера, а также по оперативным, организационным, кадровым и другим вопросам работы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 Постановления акимата района, решения акима района, содержащие нормы права, оформляются на государственном и русском языках и печатаются каждый на отдельных бланках (отдельных листах) и оформляются едиными реквизитами.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акимата, решения и распоряжения акима района на бумажных носителях подлежат заверению печатью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 Проекты актов согласовываются с заинтересованными, в силу их установленной законодательством компетенции, государственными органами, при этом такая заинтересованность в согласовании проекта устанавливается, исходя из предмета рассматриваемых в проекте вопросов, а также при наличии в проекте поручений в адрес государственных органов или их руководителей.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постановления, решения, распоряжения на согласование, государственные органы не должны требовать предварительного его визирования другими государственными органами и отказывать в согласовании проекта по формальным и иным необоснованным причинам. Органом-разработчиком проекты актов для согласования передается с юридическим консультантом акима района для проработки на соответствие законодательству Республики Казахстан, требованиям юридической техники. По окончании согласования проекта визируется с юридическим консультантом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10.4. Электронный проект акта обязательно согласуют следующие должностные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заместители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аппарата, по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юридическим консультантом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управления финансов и государственных активов Туркестанской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управления экономики и бюджетного планирования Туркестанской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могут быть добавлены и другие заинтересованные в согласовании должностные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Согласующим государственным органам запрещается согласовывать проекты постановлений, решений и распоряжений "с замечаниями".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10.5. К проекту постановления, предусматривающему внесение изменений и/или дополнений в действующие акты, прилагается сравнительная таблица прежней и новой редакции постановления (постановлений) с соответствующим обоснованием вносимых изменений и дополнений.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10.6. В случае если проектом предусматривается поставить на утрату постановление (постановления) к проекту прикладывается справка, содержащая обоснование необходимости принятия проекта, подписанная руководителем государственного органа-разработчика.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10.7. В случае если проект акта затрагивает интересы субъектов частного предпринимательства, к проекту прикладываются экспертные заключения аккредитованных объединений субъектов частного предпринимательства, отраслевые интересы которых непосредственно затрагиваются проектом.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10.8. В случае, когда в соответствии с законодательством Республики Казахстан обязательно проведение научной экспертизы, к проекту прилагается экспертное заключение по результатам проведенной научной экспертизы.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10.9. В случае исполнения поручений, прикладываются копии поручений (протоколов и т.д.), во исполнение которых разработаны проекты актов акима,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10.10. К проектам актов, влекущим увеличение государственных расходов или уменьшение государственных доходов, прикладываются заключения областной бюджетной комиссии либо подробные справки с указанием источников финансирования (номер и название бюджетной программы, текущее состояние освоения бюджетных средств) по затратным нормам.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10.11. В случае несоответствия проекта постановления требованиям, настоящего регламента отдел ОДК возвращает проекты постановлений на доработку либо затребует в рабочем порядке необходимые документы у государственных органов-разработчиков. Не допускается внесение недоработанных и неукомплектованных материалов проектов постановлений на заседание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10.12. Проект акта может быть возвращен на доработку: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решению акима района до вынесения проекта на голосование по любым основаниям;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решению руководителя Аппарата или лица, его заменяющего, в случаях выявления неаутентичности текстов проекта акта на государственном и русском языках, нарушений требований Регламента Аппарата, Инструкции по делопроизводству, несоответствия проекта акта законодательству Республики Казахстан, другим причинам;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протокола заседания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рабочем порядке с резолюцией заместителя акима района, руководителя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юридическим консультантом акима района на основании юридического заключения, проводившего юридическую экспертизу с юридическим консультантом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10.13. Доработка и внесение проекта акта осуществляется государственным органом-разработчиком не более чем в десятидневный срок со дня возврата (за исключением случаев доработки в рабочем порядке), если в поручениях к возвращаемым проектам не указан иной срок. По окончании срока доработки государственный орган-разработчик должен представить в Аппарат доработанный проект акта либо письменное ходатайство о снятии проекта акта с рассмотрения. Доработка проектов постановлений и иных актов может осуществляться Аппаратом по поручению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10.14. Рассмотрение и согласование проектов постановлений, решений, распоряжений в государственных органах не должны превышать следующие сроки со дня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проекты постановлений акимата района - 10 рабочих дней (для предварительного согласования во всех согласующих отделах – всего 5 рабочих дней и для согласования со всеми членами акимата – всего 5 рабочих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решений и распоряжений акима района - 5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постановлений и распоряжений по вопросам ликвидации чрезвычайных ситуаций природного и техногенного характера, а также гуманитарной помощи- всего 3 (три)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оперативного принятия актов по поручениям акима района, его заместителей или руководителя аппарата могут устанавливаться более короткие сроки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10.15. После электронного согласования государственный орган-разработчик вносит проект постановления в Аппарат на бумажном носителе. Курирующий сотрудник Аппарата распечатывает проект на бланке и передает в отдел ОДК в бумажном виде с электронными визами должностных лиц о согласовании на отдельном листе.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проекты постановления акимата района, решения или распоряжения акима района, а также приказа руководителя аппарата создается и подписывается в ОДО не позднее 3-х (трех) рабочих дней со дня создания.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10.16. с юридическим консультантом акима района сопровождает проекты нормативных правовых актов, подлежащих государственной регистрации, координирует взаимодействие государственных органов-разработчиков и прохождение проекта в аппарате, в том числе в ИПГО.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и учет актов акима, акимата района осуществляется Отдел ОДК.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Подписанным постановлениям акимата, решениям и распоряжениям акима присваиваются регистрационные номера. По итогам присвоения регистрационного номера, подписанные акимом района подлинники актов заверяются гербовой печатью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10.17. Подлинники постановлений акимата, решений и распоряжений акима района относятся к документам постоянного хранения и хранятся в Аппарате, далее они передаются на государственное хранение в областной государственный архив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10.18. Своевременную рассылку заверенных копий актов осуществляет Отдел ОДК согласно листу рассылки.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Порядок подготовки и согласования документов, направляемых в Администрацию Президента, Аппарат Правительства и другие вышестоящие органы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11.1. Подготовка документов в Администрацию Президента, Аппарата Правительства и другие вышестоящие органы Республики Казахстан осуществляется отделами и областными управлениями.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11.2. Документы для подписания акимом района готовятся соответствующими отделами на основании представленных письменных материалов, подписанных первыми руководителями местных исполнительных органов (областные управления, акиматы районов и городов областного значения), либо лицами их заменяющих с приложением копии приказов о возложении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11.3. Ответственность за своевременную, качественную подготовку и представление материалов в отделы в установленные сроки несет первый руководитель государственного органа, осуществляющего его разработку.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11.4. Перед внесением на подписание акиму района документ обязательно согласовывается следующими лицами в ОДО: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заместителями акима района в соответствии с курируемыми вопросами;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руководителем аппарата и его заместителем в соответствии с курируемыми вопросами;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руководителем соответствующего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непосредственным исполнителем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заместителя акима района, документ согласовывается с заместителем/заместителями по взаимозаменяемости.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11.5. После согласования со всеми заинтересованными лицами и подписанный акимом района, курирующий отдел передает готовый документ в отдел ОДК для регистрации и дальнейшего направления в Администрацию Президента Республики Казахстан, Аппарат Правительства Республики Казахстан и другие вышестоящие органы Республики Казахстан через ОДО.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11.6. При внесении информации в Администрацию Президента Республики Казахстан, Аппарат Правительства Республики Казахстан в сопроводительном письме в обязательном порядке делается ссылка на номер и дату поручения (по актам Президента Республики Казахстан и Руководства Администрации Президента Республики Казахстан, Правительства Республики Казахстан и Руководителя Аппарата Правительства – на номер, дату и конкретный пункт поручения, его содержание).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исполнении контрольных поручений, в том числе секретного характера, направляемых в Аппарат Правительства государственными органами, ответственными за их исполнение, в соответствии с установленными сроками исполнения в обязательном порядке должны содержать: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просьбу о снятии с контроля, если поручение исполнено в полном объеме и качественно;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вносится в порядке информации, если соответствующим актом или поручением предусмотрено представление периодической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просьбу о переводе на среднесрочный или долгосрочный контроль с обязательным указанием периодичности предоставления информации и конкретным сроком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просьбу о продлении срока исполнения с указанием нового конкретного срока, если поручение не может быть выполнено в установленный срок по объективным причинам.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исполнении каждого акта или поручения руководства Администрации Президента РК составляется отдельный документ, который должен соответствовать требованиям, предусмотренным в приложении 4 к Правилам, утвержденным приказом Руководителя Администрации Президента № 19-01-38.39 от 15 ноября 2019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пункты актов и/или поручений не могут быть выполнены в установленный срок, то руководители государственных органов не позднее установленного срока могут направить на имя должностного лица Администрации, давшего поручение, письмо с обоснованной просьбой о продлении или изменении (если поручение не является контрольным) срока исполнения документа, переводе на среднесрочный или долгосрочный контроль.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предложения о переводе поручения или пункта акта на долгосрочный контроль необходимо приложить дорожную карту по дальнейшей реализации с указанием конкретных сроков исполнения, ответственных политических государственных служащих государственного органа-исполнителя, государственных органов-соисполнителей и должностных лиц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и предложения государственного органа также должны содержать просьбу о снятии с контроля с указанием одного из оснований согласно пункту 75 Правил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 и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Казахстан, утвержденных Указом Президента Республики Казахстан от 27 апреля 2010 года № 976;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продлении срока или переводе на среднесрочный или долгосрочный контроль (если исполнение поручения не завершено к установленному сроку) с аргументированным обоснованием и указанием нового срока предоставления отчетной информации в Администрацию Президента.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вышеуказанных требований, письма/документы, направляемые в Администрацию Президента Республики Казахстан, Аппарат Правительства Республики Казахстан, будут возвращены без регистрации.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Организация контроля исполнения поручений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12.1. Организация контроля за своевременным и качественным исполнением поручений осуществляется в соответствии с Правилами, а также иными правовыми актами, инструкциями и настоящим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12.2. На контроль берутся следующие контрольные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акты Президента Республики Казахстан с поручениями местным исполнительным органам, ставятся на контроль за 10 (десять) рабочих дней до истечения срока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постановления Правительства Республики Казахстан, протоколы заседаний Правительства Республики Казахстан, распоряжения Премьер-Министра Республики Казахстан с поручениями местным исполнительным органам, ставятся на контроль за 10 (десять) рабочих дней до истечения срока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поручения (в том числе содержащиеся в протоколах совещаний и планах мероприятий) Президента Республики Казахстан, Премьер-Министра, его заместителей, руководства Администрации Президента Республики Казахстан, Руководителя Аппарата Правительства Республики Казахстан в адрес местных исполнительных органов, в которых указаны сроки исполнения или имеются указания о взятии на контроль, пометки "срочно", "доложить", "внести предложения/информацию", а также поручения, из содержания которых вытекает необходимость постановки на контроль, ставятся на контроль за 10 (десять) рабочих дней до истечения срока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письма государственных органов, из содержания которых вытекает необходимость представления ответа, разъяснения, внесения предложений по тем или иным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контрольные обращения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приказы, протокола, постановления акимата, поручения руководства района, если в них указаны сроки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поручения государственных органов и должностных лиц в пределах своей компетенции, если в них указаны сроки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и поручения акимата и акима района, его заместителей и руководителя аппарата, с учетом установленных сроков исполнения ставятся на следующие виды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срочный - с пометками: "весьма срочно" - в течении трех рабочих дней, "срочно", "ускорить" - до десяти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краткосрочный - от десяти рабочих дней до одного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среднесрочный - от одного до шести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долгосрочный - свыше шести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установления сроков, определяется месячный срок исполнения, исчисляемый со дня поступления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12.3. При поступлении в Аппарат на исполнение актов Президента Республики Казахстан, при необходимости в течении 5 (пяти) рабочих дней составляется и утверждается решением акима района либо его заместителями план организационных мероприятий (дорожная карта) по их реализации по форме согласно приложению 4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подготовленные ответственными государственными органами во исполнение срочных поручений вносятся в Аппарат за 10 (десять) календарных дней, регистрируются отделом ОДК в течении рабочего дня, при вложении электронного документа, подтверждающего срочность (копии актов и поручений Президента Республики Казахстан, Администрации Президента Республики Казахстан, Премьер-Министра Республики Казахстан, его заместителей, Руководителя Аппарата Правительства Республики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12.4. Систему контроля Аппарата составляют: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аппарата - осуществляет общее руководство и контроль за деятельность Аппарата, в том числе за своевременным и качественным исполнением контрольных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ОДК в пределах полномочий - обеспечивают своевременную постановку документов на контроль, устанавливают сроки их исполнения с учетом резолюции руководства Аппарата, контролируют сроки исполнения документов, осуществляют мониторинг состояния исполнительской дисциплины в Аппарате, информируют руководство Аппарата об исполнении контрольных поручений.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исполнителей перечень контрольных документов по исполнению актов Президента Республики Казахстан, Премьер-Министра Республики Казахстан, его заместителей, руководства Администрации Президента Республики Казахстан, Руководителя Аппарата Правительства Республики Казахстан доводится в электронном формате ежемесячно, поручения акима района отслеживаются посредством электронного мониторинга, доступных исполнителям в системе "светофор".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Руководители отделов - осуществляют контроль исполнения документов в возглавляемых ими подразделениях, вносят предложения по привлечению к дисциплинарной ответственности своих сотрудников, допустивших нарушения сроков или некачественное исполнение контрольных документов, несут персональную ответственность перед руководством Аппарата за работу вверенных им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сотрудник отдела ОДК, осуществляющий контроль за сроками исполнения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информирует руководство Аппарата (еженедельно) о поступивших контрольных поручениях и сроках их исполнения путем рассылки перечней контрольных документов. Перечень должен содержать следующие обязательные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мероприятия, на котором озвучено поручение;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дачи поручения;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поручения;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отметку о снятии с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основание для снятия с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отметку о продлении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рабочем порядке уведомляет за 3 (три) рабочих дня о наступлении сроков исполнения руководителей отделов и руководство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 предложения в пределах своей компетенции руководству Аппарата о привлечении к ответственности сотрудников Аппарата, областных управлений и аппаратов акимов районов и городов областного значения, допустивших срывы сроков или некачественное исполнение контрольных поручений.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12.5. При исполнении поручений несколькими государственными органами ответственным является орган, находящийся в перечне первым либо рядом с наименованием которого стоит пометка "(созыв)" или "свод". Он имеет право вносить предложения о переносе срока исполнения после согласования с соисполнителями. При этом запрещается государственным органам ответственным за исполнение дублировать и направлять дополнительные запросы государственным органам-соисполнителям.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– основные исполнители поручений имеют право направлять документы для исполнения по принадлежности в течении трех (3)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12.6. Если поручение не может быть выполнено в установленный срок, то первый руководитель органа, ответственного за исполнение поручения (либо лицо, исполняющее его обязанности) заблаговременно, но не позднее 3 (трех) рабочих дней до установленного срока, должен письменно сообщить должностному лицу, давшему это поручение, о причинах задержки и в установленном порядке ходатайствовать о продлении срока его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12.7. Продление сроков исполнения пунктов актов и поручений акимата, акима района, его заместителей и руководителя аппарата, в том числе перевод их на среднесрочный или долгосрочный контроль, допускается не более одного раза по решению акима района или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сроков поручений Администрации Президента Республики Казахстан, Аппарата Правительства Республики Казахстан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12.8. Повторное продление срока исполнения пунктов актов и поручений акимата, акима района, его заместителей и руководителя аппарата, допускается в исключительных случаях по решению акима района или руководителя аппарата с рассмотрением вопроса о дисциплинарной ответственности руководителей местных исполнительных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в Аппарат предложения о продлении срока исполнения пунктов актов и поручений акимата, акима района, его заместителей и руководителя аппарата, более двух раз рассматривается вопрос о дисциплинарном наказании руководителей местных исполнительных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12.9. Основанием для снятия с контроля пунктов актов и поручений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и качественное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невозможность исполнения ввиду возникших объективных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12.10. Поручения Премьер-Министра Республики Казахстан, его заместителей, Руководства Администрации Президента Республики Казахстан в адрес Аппарата Правительства Республики Казахстан, Руководителя Аппарата Правительства (лица, исполняющего его обязанности), по плановой отчетной информации с пометкой "принято к сведению" на контроль не ставятся.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12.11. В случае не предоставления предложений государственными органами-соисполнителями в установленный срок, государственный орган ответственный за свод направляет информацию с указанием в сопроводительном письме о государственных органах-соисполнителях не предоставивших свои предложения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12.12. Контроль сроков за своевременным исполнением протокольных поручений акима района возлагается на отдел ОДК.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реализации протокольных поручений акима района возлагается на заместителей акима района, руководителя Аппарата, руководителей областных управлений, акимов районов и городов областного значения, руководителей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12.13. Государственные органы информацию по исполнению поручений акима района обязаны направлять за 5 (пять) рабочих дней до контрольного срока исполнения. Направленная информация должна носить официальный характер и быть подписана первым руководителем с учетом норм действующего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– соисполнители обязаны за 7 (семь) рабочих дней предоставлять официально информацию основному исполнителю.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12.14. Акты и поручения акимата и акима района снимаются с контроля на основании служебной записки соответствующих отделов при согласии акима района или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Служебная записка с оценкой исполнения поручения акима района и соответствующим предложениям по нему (в том числе и по снятию с контроля) вносится руководителем соответствующего отдела по согласованию с курирующим заместителем руководителя аппарата на имя акима района или на имя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Служебная записка должна быть внесена в течении 1 (одного) рабочего дня после наступления срока исполнения акта и поручения акимата или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Поручение первого заместителя, заместителей акима снимаются с контроля в порядке ими определенными и по согласованию с ними.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12.15. Если последний день контрольного срока приходится на нерабочий день, днем окончания срока считается ближайший следующий за ним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12.16. По итогам каждого квартала до 20 числа месяца, следующего за последним месяцем квартала отдел ОДК представляет итоговый отчет по исполнению поручений Президента Республики Казахстан, Государственного Секретаря Республики Казахстан, Премьер-Министра Республики Казахстан, Руководителя Администрации Президента Республики Казахстан, Руководителя Аппарата Правительства Республики Казахстан, поручений акима района на имя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систематически информирует акима района о ходе выполнения законодательных актов, актов и поручений Президента Республики Казахстан, Правительства, Премьер-Министра Республики Казахстан, акимата и акима района, обеспечивает деятельность акима района по контролю над их исполнением.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12.17. Ответственность за своевременное и качественное исполнение актов и поручений Президента Республики Казахстан, Правительства, Премьер-Министра Республики Казахстан, акимата и акима района, его заместителей и руководителя Аппарата возлагается на первых руководителей исполнительных органов, которым они направлены на исполнение.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поручений заместителей акима района и руководителя Аппарата осуществляют курирующие отделы, в компетенцию которых входят исполнение поручений, совместно с областными управлениями.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 района, руководитель аппарата по фактам грубых нарушений установленного порядка исполнения законодательных актов, актов и поручений Президента Республики Казахстан, Правительства, Премьер-Министра Республики Казахстан, акимата и акима района, его заместителей и руководителя аппарата могут вносить предложения по привлечению виновных должностных лиц к дисциплинарной ответственности.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Рассмотрение обращений физических и юридических лиц и организация приема граждан в Аппарате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13.1. Рассмотрение обращений и прием граждан в Аппарате осуществляются в соответствии с Административно процедурно-процессуальным кодексом Республики Казахстан, Законами Республикм Казахстан "О средствах массовой информации", "О доступе к информации", постановлениями Правительства Республики Казахстан от 4 сентября 2002 года № 974 "Об организации приема физических лиц и представителей юридических лиц в центральных и местных исполнительных органах Республики Казахстан", от 31 января 2001 года № 168 "Об утверждении некоторых инструкций", от 8 сентября 2020 года № 560 "Об утверждении Типового регламента личного приема физических лиц и представителей юридических лиц должностными лицами аппаратов акимов областей, городов республиканского значения и столицы и Типового положения об отделах по контролю за рассмотрением обращений аппаратов акимов областей, городов республиканского значения и столицы", поручением Администраций Президента Республики Казахстан от 3 мая 2019 года "Порядок рассмотрения обращений граждан, поступающих по линии Виртуальной приемной Президента Республики Казахстан", Приказ Генерального Прокурора Республики Казахстан от 19 мая 2021 года № 70 "Об утверждении Правил регистрации, учета обращений, поступающих в государственные органы, органы местного самоуправления, юридические лица со стопроцентным участием государства, а также ведения информационной аналитической системы "Электронные обращения", а также внутренними документами, утвержденными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 Работа с обращениями физических и юридических лиц (а также поступившие на электронную почту, сайт и ватсап акима района и т.п.) производится отделом по контролю за рассмотрением обращений аппарата акима района (далее – Отдел обращений).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13.3. Делопроизводство по обращением физических и юридических лиц ведется отдельно от других видов делопроизводства в установленном законодательством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13.4. Ответы на обращения принимаются для отправки заявителем до 18.00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Обращения, поступающие в аппарат, принимаются в течении всего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13.5. Обращение, сообщение, запрос, отклик и предложение, поступившие в аппарат акима района, подлежат регистрации в ИАС "Электронные обращения" (далее – Е-обращения).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приеме обращения, сообщения, запроса, отклика и предложения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13.6. Регистрация обращения, сообщения, запроса, отклика и предложения производится в сроки, предусмотренные частью 3 статьи 64 Административного процедурно-процессуального кодекса Республики Казахстан (далее – Кодекс).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13.7. Прием, регистрация, возврат производит отдел обращений.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в аппарат акима района обращений физических и юридических лиц отдел обращения проверяет его на соответствие требованиям, указанного в ст.63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обращения требованиям, установленного статьи 63 Кодекса, руководитель отдела обращений указывает заявителю каким требованием не соответствует обращение и устанавливает разумный срок для приведения его в соответствие с требованиями.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приведения в соответствии с требованиями законодательства Республики Казахстан в срок, установленный административным органом возвращает обращение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13.8. Обращения физических и юридических лиц соответствующее требованиям законодательства направляются на рассмотрения должностному лицу указанному в обращаний (акиму района, его заместителям и руководителю аппарата).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13.9. В случае если рассмотрение поставленных в обращении вопросов не входит в компетенцию аппарата, то в срок не позднее трех рабочих дней со дня его поступление за подписью руководителя отдела обращений перенаправляется уполномоченному административному органу, должностному лицу с одновременным уведомлением (извещением) участника административной процедуры.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13.10. Обращение, поданное в устной форме, заносится в отдельный протокол должностным лицом или работником отдела обращений.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13.11. Жалоба подается в административный орган, должностному лицу, чьи административный акт, административное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поступлений напрямую в аппарат жалоб от физических и юридических лиц на административный акт нижестоящих административных органов или должностных лиц руководитель отдела обращений после регистрации незамедлительно направляет данную жалобу в административный орган, должностному лицу, чьи административный акт, административное действие (бездействие) обжалуются с указанием трех рабочих дня для принятие решение по данной жалобе и/или направление административного дело в аппарат для рассмотрения жалобы по существу.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Организация личного приема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14.1. Аким района, его заместители и руководитель аппарата проводят личный прием граждан согласно графику, утвержденного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14.2. Отдел обращений за 1 (один) рабочий день вносит список лиц, записанных на прием, акиму района и его заместителям, руководителю аппарата (с указанием Ф.И.О лиц, поднимаемых вопросов, списка приглашенных на прием), а также несут ответственность за организацию приема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14.3. На приеме у акима района обязательно присутствие руководителя Аппарата, соответствующих акимов районов и городов областного значения, соответствующих руководителей управления, отделов аппарата акима района сотрудника, ответственного за организацию приема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14.4. По окончанию приема отдел обращений осуществляет контроль за исполнением поручений акима района, его заместителей и руководителя Аппарата, направляет протокол для исполнения и предоставления/дачи ответов в государственные органы.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Порядок вызовов и выездов руководящих сотрудников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15.1. Вызов на совещания акимов районов и городов областного значения осуществляется с разрешения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15.2. Выезд заместителей акима района, руководителя Аппарата и его заместителей, акимов районов и городов областного значения, руководителей областных управлений за пределы Республики Казахстан осуществляется по согласованию с акимом района. Письменное прошение о разрешении на выезд за рубеж предоставляется акиму района за 7 (семь)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разрешения, лицо, получившее разрешение в день получения разрешения уведомляет сотрудника Аппарата, ответственного за соблюдение режима секретности (ПЗГС).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выезда оформляется соответствующее распоряжение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15.3. Выезд за пределы областного центра заместителей акима района, акима города Туркестан, руководителя Аппарата осуществляется по согласованию с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 за пределы областного центра руководителей областных управлений осуществляется по согласованию с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15.4. Выезды за пределы района или областного центра сотрудников Аппарата осуществляется по решению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15.5. Дни проведения заседаний акимата, рабочих совещаний, вызовы руководителей и другие мероприятия определяются акимом района, его заместителями,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15.6. Отпуск руководителя исполнительного органа района, а также случаи его временной нетрудоспособности оформляются соответствующим распоряжением акима района с возложением обязанностей руководителя на заместителя.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Направление в служебные командировки и выезд государственных служащих за рубеж в служебных целях, в том числе направление на переподготовку и повышение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16.1. Направление сотрудников Аппарата в служебные командировки в пределах Республики Казахстан осуществляется в порядке, определяемом Правилами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Казахстан, утвержденными постановлением Правительства Республики Казахстан от 22 сентября 2000 года № 1428.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16.2. Командирование сотрудников за счет бюджетных средств в пределах республики осуществляется на основании распоряжения (приказа).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работник аппарата акима района за 3 рабочих дня, за исключением срочности готовит служебную записку с указанием количества дней и цели командировки, количества дней аренды жилья, маршрута и лица, на которого возлагаются обязанности во время отсутствия основного работника. Проезд в регионы республики осуществляется преимущественно железнодорожным транспортом. При этом цель командировки должна соответствовать задачам и функциям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отмены командировки по каким-либо причинам работник аппарата акима района в обязательном порядке не позднее чем за 1 день до наступления командировки готовит и направляет служебную записку руководству с указанием причины отмены командировки.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порядок не распространяется на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акт о командировании готовит кадровая служба аппарата акима района на основании служебной записки, в случае командировки акима района - по поручениям должностных лиц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16.3. По возвращении из командировки сотрудники обязаны в срок не позднее трех рабочих дней представить отчет о проведенной работе руководству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настоящего пункта не распространяется на акима района и его заместителей, помощников и советников акима и иных сотрудников для которых установлен иной порядок.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16.4. Кадровая служба после подписания приказа о командировании сотрудника зарубеж направляет его копию службе защиты госдуарственных секретов аппарата акима района для учета выезда за границу служащих, осведомленных в государственных секретах.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16.5. Возмещение расходов при выезде за рубеж в служебных целях осуществляется в порядке, определяемом постановлением Правительства Республики Казахстан от 11 мая 2018 года № 256 "Об утверждении Правил возмещения расходов на служебные командировки за счет бюджетных средств, в том числе в иностранные государства".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16.6. Переподготовка и повышение квалификации сотрудников Аппарата осуществляется в порядке, определяемом Правилами подготовки, переподготовки и повышения квалификации государственных служащих,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16.7. Переподготовка и повышение квалификации сотрудников Аппарата координируется кадровой службой.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16.8. Кадровой службой обеспечивается периодическая публикация на официальном сайте акимата района информации о курсах (семинарах) по повышению квалификации.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16.9. Направление на повышение квалификации в пределах Республики Казахстан осуществляется согласно потребности отделов Аппарата.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Режим рабочего времени и порядок организации пропускного и внутриобъектного режима в здании и на территории в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17.1. Для сотрудников Аппарата устанавливается пятидневная рабочая неделя с двумя выходными днями в субботу и воскресенье, восьмичасовой продолжительностью ежедневной работы, режимом рабочего времени с 09.00 часов до 19.00 часов и перерывом для обеда с 13.00 часов до 15.00 часов, за исключением гибких графиков работы согласно трудового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17.2. В целях соблюдения трудовой дисциплины сотрудниками Аппарата, ведется контроль с помощью СКУД (система контроля и управления доступом), фиксируемых контрольно-пропускным пунктом (турникетом).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17.3. Кадровая служба ежемесячно к первому (1) числу следующего за отчетным месяцем предоставляет руководству Аппарата информацию о состоянии трудовой дисциплины.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17.4. Для выполнения неотложной и заранее не предвиденной работы, от срочности которой зависит в дальнейшем нормальная и бесперебойная работа Аппарата в целом (или его отдельных подразделений), в порядке, предусмотренном действующим законодательством, могут быть привлечены отдельные сотрудники Аппарата вне режима рабочего времени.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17.5. Для организации учета фактически отработанного времени ведется табель учета рабочего времени, который составляется в одном экземпляре, подписывается заместителями руководителя аппарата акима района, руководителями структурных подразделений аппарата, далее утверждается руководителем аппарата акима района и передается в финансово-хозяйственный отдел.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Кадровое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18.1. Организация работы отделов обеспечивается непосредственно их руководителями.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18.2. Положения об отделах, которыми определяются их задачи и функции, разрабатываются руководителями отделов, согласовываются с юридическим консультантом акима района и утверждаются приказом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18.3. Должностные инструкции, которыми определяются должностные полномочия руководителей и сотрудников Аппарата, разрабатываются руководителями отделов, согласовываются кадровой службой и утверждаются приказом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18.4. Характеристики заместителей акима района, руководителя аппарата, акимов районов и городов областного значения подписываются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руководителей областных управлений подписываются заместителями акима района по курируемым вопросам.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18.5. Справки о подтверждении работы акима района, его заместителей, руководителя аппарата и сотрудников Аппарата подписываются руководством Аппарата.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Оценка деятельности административных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19.1. Оценка деятельности административных государственных служащих осуществляется в соответствии с Типовой методикой оценки деятельности административных государственных служащих корпуса "Б", утвержденными приказом уполномоченного органа по вопросам государственной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19.2. В целях осуществления контроля достижения ключевых целевых индикаторов (далее – КЦИ) руководителями областных управлений, предусмотренных индивидуальным планом работы, непосредственным руководителем (заместителем акима района) осуществляется ежеквартальный мониторинг достижения установленных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19.3. Для осуществления мониторинга главный инспектор аппарата акима района – куратор соответствующего управления осуществляет сбор материала, по итогам которого вносит информацию соответствующему заместителю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19.4. Для проведения оценки деятельности руководителя аппарата акима района структурными подразделениями в службу управления персоналом направляются материалы необходимые для проведения оценки, в целях последующего формирования и обобщения.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Управление информационными технологиями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и государственное регулирование общественных отношений в сфере информатизации осуществляются согласно Законам Республики Казахстан "Об информатизации", "О доступе к информации" и обеспечивается отделом по информационной безопасности аппарата акима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координацию мероприятий по созданию и внедрению информационных систем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информационную безопасность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подключение заседаний, совещаний, встреч с участием акима по видеоконференцсвязи;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мониторинг уровня открытости и доступности интернет-ресурса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оценка эффективности деятельности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еженедельной основе проводит мониторинг за сроками реализации проектов, внесенных в систему "Битрикс-24";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координирует работы акиматов районов и городов областного значения, областных управлений по вопросам обеспечения доступа к информации.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Финансовое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21.1. Финансирование Аппарата осуществляется за счет средств республиканского и местного бюджетов. Финансовая деятельность регламентируется Бюджетным кодексом Республики Казахстан, нормативными правовыми актами по бухгалтерскому учету и финансовой отчетности, положением об отделе бухгалтерского учета и государственных закупок и иными нормативными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21.2. Основной задачей финансового-хозяйственного отдела аппарата акима района является представление полной и достоверной информации о финансовом положении, результатах деятельности и изменениях в финансовом положении Аппарата: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бюджета на основе нормативных правовых актов и других документов, разработка и исполнение бюджета исходя из необходимости достижения наилучшего прямого и конечного результата с использованием утвержденного объема бюджетных средств или достижения прямого и конечного результата с использованием меньшего объема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контроля и отражение на счетах бухгалтерского учета всех осуществляемых хозяйственных операций, предоставление оперативной информации, составление в установленные сроки финансовой отчетности, оптимального и эффективного расходования денег, используемых для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обязательств в пределах выданных разрешений в соответствии с планом финансирования по обязательствам, контроль за ходом исполнения плана финансирования, состоянием расчетов с организациями, государственными учреждениями и лицами, обеспечение сохранности денежных средств и материальных ценностей, своевременное проведение расчетов, возникающих в процессе исполнения утвержденного индивидуального плана финансирования с предприятиями, учреждениями, осуществление работы по взаимодействию с органами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21.3. Учет материальных ценностей осуществляется посредством ведения книг учета материалов, основных средств и малоценного инвентаря, проведения инвентаризации материальных ценностей и своевременного и правильного определения ее результатов.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21.4. Осуществляется начисление заработной платы, ведение лицевых счетов сотрудников по удержанию подоходного налога, карточек учета взносов в накопительные пенсионные фонды.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Ответственность за соблюдение Регламента работы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22.1. За нарушение пунктов настоящего Регламента несут ответственность заместители акима района, руководитель Аппарата и его заместители, акимов районов и городов областного значения, первые руководители исполнительных органов, сотрудники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22.2. За неисполнение и ненадлежащее исполнение сотрудником Аппарата возложенных на него должностных обязанностей (в том числе по результатам оценки эффективности деятельности сотрудника), превышение должностных полномочий, нарушение служебной дисциплины и служебной этики, а равно несоблюдение установленных законами Республики Казахстан ограничений, связанных с пребыванием на государственной службе, на сотрудника Аппарата в соответствии с законодательством о государственной службе могут налагаться следующие дисциплинарные взыскания: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замечание;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строгий выговор;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предупреждение о неполном служебном соответствии;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понижение в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увольнение с занимаемой должности.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Байдибек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подготовки оформления информационно-справочных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Информационно-справочный материал должен содержать: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общую ситуацию рассматриваемого вопроса;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справку по рассматриваемому вопросу, не превышающую 3 (трех) страниц, информационные сведения и материалы объемом не более 5 (пять)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18, Arial, соответствующие формату отображения визуальной информации 16:9);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социально-экономическое положение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общественно-политическая ситуация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информационные (аналитические) доклады (продолжительностью не более 7-10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актуальные проблемы;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предложения и пути решения проблем;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поручение по проблемным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другие материалы.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района Байдибек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Краткая программа и порядок ведения мероприятий под председательством акима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ведения мероприятий: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доклада должен соответствовать следующим требованиям: иметь четкую логику изложения, содержать проверенную информацию, официально подтвержденные статистические и фактические данные, не содержать повторное воспроизведение фрагментов уже обнародованных выступлений, отчет соответствовать формату мероприятия, соответствовать нормам делового, литературного казахского и русского языков, а также стилистике устной речи;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материалы совещаний;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проект протокола совещания.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краткой программе указывается: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1)маршрут с указанием расстояния пунктов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программа посещения объектов с указанием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паспорта объектов с указанием датой создания, суммой проекта, рабочей силы, средней заработной платой, мощность объекта, особенности;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объективка руководителя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социально-эконимическая развития района.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района Байдибек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выступления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Проекты выступлений должны соответствовать по повестком дня и содержать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выступления должно быть кратким, ясным, аргументированным, обеспечивать точное и однозначное восприятие содержащейся в нем информации, иметь четкую логику изложения;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подготовке выступлений необходимо соблюдать грамматику, лексику, единообразие в написании наименований государственных органов, учреждений и организаций в полном соответствии с их официальными наименованиями, а также общепринятых сокращений часто употребляемых слов и величин;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содержать проверенную информацию, официально подтвержденные статистические и фактические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содержать повторное воспроизведение фрагментов уже обнародованных выступлений;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социально-экономическое положение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общественно-политическая ситуация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максимально соответствовать формату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соответствовать нормам делового, литературного казахского и русского языков, а также стилистике устной речи.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цветные слайды объемом не более 10 (десять) мегабайт и размером шрифта не менее 18, Arial, соответствующие формату отображения визуальной информации 16:9)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другие материалы.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района Байдибек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организации и подготовки служебных поездок акима района В город/сельские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графике работы акима района устанавливаются дата и время выезда в город/сельские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Главный инспектор курирующего города/сельского округа, разрабатывает перечень объездных объектов по поездкам, определяет время, километры между объектами, готовит программу.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формам разрабатывается паспорта, актуальные фотографии, послужной список руководителя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Главный инспектор курирующего города/сельского округа уточняет точный маршрут движения по объектам, которые будут посещены накануне.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Главный инспектор курирующего города/сельского округа проверяет необходимые инструменты (каски, маски, халаты, ботинки, перчатки, стенды) в соответствии с отраслью посещаемых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Главный инспектор курирующего города/сельского округа в случае встречи (коллектив, интеллигенция) в ходе визита составляют их списки, характеристику выступающих.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Главный инспектор курирующего города/сельского округа в день поездки акима района обеспечивает полную готовность объектов и сопровождает акима района.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района Байдибек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итогам рабочей поездки акима района в районы и города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Отчет по итогам рабочей поездки акима района должен соответствовать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мероприятий по исполнению протокольного поручения с указанием сроков и ответственных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актуальные проблемы в разрезе отраслей;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предложения и пути решения проблем;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планирование бюджета и интеграция с государственными программами;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материалы по необходимости.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района Байдибек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подготовки и оформления протокола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Протокол составляется на основании записей, произведенных во время совещания (заседания, собрания), представленных тезисов докладов и выступлений, справок, проектов решений и других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Протокол, составленный внутри Аппарата акима района и не выходящий за ее пределы, оформляется не на бланке.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Реквизитами протокола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наименование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вида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место издания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гриф утверждения (в некоторых случаях);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заголовок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текст;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оформляются в полной или краткой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полного протокола состоит из двух частей: вводной и основной.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вводной части после заголовка протокола указываются: фамилия и инициалы председателя (председательствующего) и секретаря заседания, список присутствовавших или отсылка к прилагаемому списку присутствовавших, если их количество превышает 10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Вводная часть заканчивается повесткой дня с перечнем рассматриваемых вопросов, перечисленных в порядке их значимости, с указанием докладчика по каждому пункту повестки дня. Каждый вопрос нумеруется арабской цифрой, и его наименование начинается с предлога "О", "Об", которое печатается от границы левого поля. В отдельных случаях повестка дня может прилагаться к протоколу, а в самом протоколе перед текстом делается запись: "Повестка дня прилагается".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часть протокола состоит из разделов, соответствующих пунктам повестки дня. Текст каждого раздела строится по схеме: СЛУШАЛИ - ВЫСТУПИЛИ - ПОСТАНОВИЛИ (РЕШИЛИ), которые пишутся прописными буквами.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Основное содержание докладов и выступлений помещается в тексте протокола или прилагается к нему; в последнем случае - в тексте делается сноска "Текст выступления прилагается". Принятое решение печатается полностью, при необходимости - приводятся итоги голосования.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краткого протокола также состоит из двух частей. В вводной части повестка дня не указывается.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часть краткого протокола включает рассматриваемые вопросы и принятые по ним решения. Наименование вопроса нумеруется и начинается с предлога "О", "Об", печатается по центру (начало и конец каждой строки равно удалены от границ зоны расположения) и подчеркивается одной чертой ниже последней строки. Под чертой указываются фамилии должностных лиц, выступивших при обсуждении данного вопроса. Затем указывается принятое по вопросу решение.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Протокол подписывается председательствующим на заседании и секретарем. Датой протокола является дата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Протоколы регистрируются в БД СЭДО "Протоколы", им присваиваются порядковые номера в пределах календарного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Копии протоколов или принятые решения в виде выписок из протоколов рассылаются заинтересованным организациям и должностным лицам в соответствии с указателем рассылки. Указатель рассылки составляет и подписывает ответственный исполнитель подразделения, готовивший рассмотрение вопроса. Копии протоколов и выписки из них заверяются печатью.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. Контроль за исполнением протокольных поручений возлагается на ОДК Аппарата акима района.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