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13a6" w14:textId="5b41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19 июня 2025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города Кентау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аппарата акима города в установленном законодательством порядке обеспечить неусконительное соблюдение настоящего Регламента.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города Кентау"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Кентау.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Тулепов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аппарата акима города Кентау 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аппарата акима города Кентау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целях организации работы аппарата и устанавливает внутренний порядок деятельности аппарата акима города Кентау (далее – Аппарат) и исполнительных органов, финансируемых из городского бюджета, а также сельских аппаратов акима и структурные подразделения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города Кентау (далее – акима города), а также контролирует ход исполнения административных актов, принятых акиматом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Аппарата регламентируется Конституцией Республики Казахстан, Административным процедурно-процессуальным кодексом Республики Казахстан (далее-Кодекс), Законом Республики Казахстан "О местном государственном управлении и самоуправлении в Республике Казахстан",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Заместители акима города (далее –заместители акима города), руководитель аппарата акима города выполняют функции в соответствии с распределением обязанностей, согласно утвержденному распоряжению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города или невозможности выполнения им своих обязанностей, его полномочия осуществляет заместитель акима города согласно распоряжению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города,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Целями Регламента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города, а также приказов и поручении руководителя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города, его заместителей, руководителя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Аппарата планируется на основании утвержденных планов комиссий, комплексным планом социально-экономического развития города, алгоритмов работы местных исполнительных органов города,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Еженедельный график работы акима города формируется отделом организационно-инспекторского, информационного мониторинга оказания государственных услуг аппарата акима города (далее – Орготдел). Внесение изменений в график акима города осуществляется Орготделом на основании предложений заместителей акима города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мероприятий в залах Аппарата формируется еженедельно Орготделом на основании заявок заместителей акима города, руководителя Аппарата и заинтересованных отделов на месяц.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Отделы, структурные подразделения, сельских аппаратов акима, пресс-службы аппарат акима города (далее-Пресс секретарь), помощники и советники акима города при подготовке проектов выступлений, статей, интервью, а также иных материалов к официальным мероприятиям с участием руководства города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Орготдел за 5 (пять) рабочих дней уведомляет отделы, структурные подразделения, сельских аппаратов акима о предстоящем мероприятии, за исключением срочных.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Задействованные в мероприятии структурные подразделения, сельских аппаратов акима значения за 3 (три) рабочих дня направляют в курирующий 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информационно-справочные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программу и порядок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месте, дате, формате проведения и список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рассадки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выступления на государственном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Орготдел по внутренней сети электронного документооборота или по линии служебной корреспонденции, подписанные руководителем отдела либо сельским акимов, чей вопрос рассматривается.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города осуществляют ответственные за организацию мероприятия отделы с участием структурные подразделения, сельских аппаратов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выступлений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 согласование руководителю Аппарата представляются не позднее, чем за 2 (два) рабочих дней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города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руководителем аппарата, руководители курирующих отделов передают материалы помощнику акима города, не позднее чем за 1 (один) рабочий день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города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области,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 – СМИ) в мероприятиях согласовывается с Пресс-секретарьем, руководителем Кентауский городской отдел внутренней политики и курирующим заместителем акима города за 2 (два) рабочих дня до проведения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и подготовка рабочих поездок акима города осуществляются Орготделом совместно с структурные подразделения, сельских аппаратов акима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Акиматы структурные подразделения, сельских аппаратов акима ежеквартально вносят в Орготдел предложения о рабочих поездках акима города на текущий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города и руководителем Аппарата вносит его к 20 декабря для дальнейшего согласования с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города. План проведения рабочих поездок может изменяться по указанию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Орготдел за 15 (пятнадцать) рабочих дней уведомляет структурные подразделения, сельских аппаратов акима о предстоящей поездке, срочные поездки за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Сельсий акимы, иные структурные подразделения при необходимости за 10 (десять)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города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города,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Полученные материалы направляются Орготделом в соответствующие отделы для перепроверки и согласования с курирующими заместителями акима города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Заинтересованные отделы в случае необходимости представляют в Орготдел дополнительную информацию о положении дел в посещаемом село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города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с руководителем Аппарата, Орготдел передает материалы помощнику акима области, не позднее чем за 1 (один) рабочий день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Пресс-секретарь по итогам рабочей поездки акима города не позднее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города, а также с Кентауский городской отдел внутренней политики не позднее 2 (двух) рабочих дней с момента завершения рабочей поездки акима города обеспечивают освещение его рабочей поездки в региональных печатных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отчета по итогам рабочей поездки акима города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Сельсий акимы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города и сопровождающих его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рабочей поездки акима города в местных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заседания акимата, проводимых под председательством акима города, либо лицом его замещающим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акимата являются открытыми и ведутся на государственном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заседаниях акимата могут присутствовать депутаты палат Парламента Республики Казахстан, маслихата,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Подготовленные к рассмотрению на заседании материалы на государственном и русском языках вносятся в Орготдел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слайды (в цветном изображении);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согласованы с заместителем акима города по курируемым вопросам, руководителем рабочего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города, первых руководителей территориальных (по согласованию) и исполнительных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Орготдел формирует пакет документов, представленных отделами, и передает руководителю Аппарата в срок за 1 (один) рабочий день до заседания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города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заместителю акима города, заместителям акима города,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акимата, сельски акимам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Орготдел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 заседании акимата ведется протокол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отдел документацинно – административный аппарата акима города (далее – Отдел ОДА)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города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ОДА.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Пресс-секретарь совместно с Кентауский городской отдел внутренней политики не позднее 1 (одного) рабочего дня с момента завершения заседания акимата города обеспечивают освещение его работы в региональных печатных (при необходимости)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Порядок подготовки материалов и обеспечение участия акима города на заседаниях акимата Туркестанской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 города на заседаниях акимата Туркестанской области (далее - заседание Акимата) осуществляется заместителями акима города, территориальными (по согласованию) и исполнительными органами города,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Акимата в режиме видеоконференцсвязи участвуют аким города, заместители акима города, руководитель аппарата, первые руководители территориальных (по согласованию) и исполнительных органов (согласно списку, утвержденному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Акимата, Орготдел в течении одного дня обеспечивает рассылку повестки дня в заинтересованные государственные органы для исполнения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 исполнительные органы, ответственные за подготовку материалов (согласно указателю/перечню листа рассылки), в срок за 2 (два) рабочих дней до заседания Акимата, должны представить в соответствующие отделы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проект доклада (не более 1,5 страницы) выступления акима города, или лица, исполняющего обязанности акима города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Руководители отделов, в срок за 2 (два) рабочих дня до заседания Акимата, должны согласовать представленные материалы с курирующим заместителем акима грода и обязаны представить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формирования готовых материалов, Орготдел, в срок за 1 (один) рабочий день до заседания Акимата передает документы руководителю аппарата, который вносит материалы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носителях: размером шрифта не менее 18, Arial;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области по курируемым вопросам, руководителем аппарата 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заседаний Акимата, аким города в случае необходимости выносит ряд вопросов для обсуждения с участниками заседаний. На совещаниях Орготдел ведется протокол, в котором указываются поручения акима города соответствующим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вопросов, рассматриваемых после заседаний Акимата, записывается на электронные носители информации, которое хранятся в Орготделе.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протокол оформляется в течение 1 (одного) рабочего дня со дня завершения заседаний Акимата в Орготделе, визируется заместителями акима города по курирующим вопросам, руководителем Аппарата, отделами и подписывается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соответствии с номенклатурой дел. Протоколы направляются в заинтересованные государственные органы и должностным лицам согласно рассылке.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Контроль и мониторинг хода исполнения поручений, данных по итогам заседаний Акимата осуществляются соответствующими отделами.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 и проведения аппаратных совещаний под председательством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Подготовка материалов и проведение аппаратных совещаний под председательством акима города (далее – Аппаратное совещание) осуществляется заместителями акима города, территориальными (по согласованию) и исполнительными органами области,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 аппаратных совещаниях председательствует аким города, в его отсутствие – исполняющий обязанности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аппаратных совещаниях принимают участие заместители акима города, руководитель Аппарата, сельский акимы,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Руководитель Аппарата в рабочем порядке согласовывает с акимом города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После утверждения акимом города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систему Documentolog (ОДО)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дня до аппаратного совещания, представляют следующие материалы в Орготдел: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Руководители отделов, за 2 (два) рабочих дня до аппаратного совещания, согласовывают представленные материалы с курирующим заместителем акима города и представляют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Орготдел за 1 (один) рабочий день до аппаратного совещания должен подготовить порядок ведения акиму области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После формирования готовых материалов Орготдел передает документы руководителю Аппарата, который представляет готовые материалы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города по курируемым вопросам, руководителями отделов,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города,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Рассадку участников, подключение аудио или видео аппаратуры обеспечивает Орготдел по согласованию с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аппаратных совещаниях ведется протокол, в котором указываются поручения акима города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Орготдел, на основе представленных предложений соответствующими отделами, визируется руководителем юридического отдела, заместителями акима города по курирующим вопросам, руководителем Аппарата и подписывается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Контроль и мониторинг хода исполнения поручений, данных на аппаратных совещаниях осуществляются Орготдел, с предоставленными соответствующими оценками отраслевых отделов об исполнении протокольного поручения.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и проведения оперативных совещаний под председательством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Подготовка материалов и проведение оперативных совещаний под председательством акима города (далее - Оперативное совещание) осуществляется заместителями акима города, территориальными (по согласованию) и исполнительными органами города,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города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Повестку оперативного совещания определяет аким города, могут инициировать заместители акима города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города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руководителю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города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После формирования готовых материалов, соответствующие руководители отделов, передают документы помощнику акима города, который передает готовые материалы акиму города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области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Ответственность за качество и своевременное представление материалов возлагается на заместителей акима города,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оперативных совещаниях ведется протокол, в котором указываются поручения акима города соответствующим лицам. Обсуждение вопросов, рассматриваемых на оперативных совещаниях, записывается на электронные носители информации, которое хранятся в Орготделе.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города по курирующим вопросам, руководителем аппарата и подписывается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Контроль и мониторинг хода исполнения поручений, данных на оперативных совещаниях осуществляются соответствующими отделами.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 и проведения заседаний областных комиссий и координационных советов под председательством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Подготовка материалов и проведение заседаний городской комиссии и координационных советов под председательством акима города (далее - заседания комиссий и советов) осуществляется заместителями акима города, территориальными (по согласованию) и исполнительными органами области,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города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После утверждения акимом города повестки заседаний комиссий и советов, соответствующие рабочие органы (территориальные (по согласованию) и исполнительные органы) обеспечивают рассылку повестки дня с сопроводительным письмом за подписью курируемого заместителя акима города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Список приглашенных, формируемый территориальными (по согласованию) и исполнительными органами (согласно указателю/перечню рассыла) в обязательном порядке согласовывается с курирующим заместителем акима города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города. Заместители акима города предоставляют готовые материалы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города,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Рассадку участников, подключение аудио или видео аппаратуры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 заседаниях комиссий и советов ведется протокол, в котором указываются поручения акима города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города по курирующим вопросам, руководителем Аппарата и подписывается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 подготовку помещения и рабочего места акима области на выездных совещаниях и рабочих поездках отвечают ответственные отделы аппарата акима города и сельский акимов.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Подготовку совещаний проводимых с участием заместителей акимов города,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взаимодействия местных исполнительных органов при рассмотрении актов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Рассмотрение актов прокурорского реагирования, направленных в адрес руководства города, по поручению заместителей акима города,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Отдел, которому поручено рассмотрение акта прокурорского реагирования, готовит проект ответа за подписью заместителей акима города, руководителя аппарата,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прокуратуре", за исключением указанных сроков прокуратуры.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подготовки рассмотрения у акима города результатов деятельности сельский акимов и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Результаты деятельности сельский акимов и отделов могут быть рассмотрены у акима города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Ответственность за подготовку и качество материалов по рассмотрению у акима области результатов деятельности сельский акимов и отделов возлагается на Орготдел, курирующих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Общую координацию работы по подготовке рассмотрения у сельский акимов и отделов осуществляют заместители акима города руководитель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Ответственный отдел в течение 5 (пяти) рабочих дней со дня поступления информации, доклада или отчета готовит заключение, при необходимости может запросить в письменной или устной форме у сельский акимов и отделов дополнительные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сельский акимов и отделов и заключение ответственного отдела (не более пяти страниц).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Ответственный отдел визирует заключение у координирующего его деятельность заместителя акима города, руководителя Аппарата, заместителя руководителя аппарата и направляет итоговые материалы в Орготдел для последующего внесения акиму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оформления протоколов по итогам совещаний с участием акима города в аппарате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Протоколы (при необходимости стенограммы) официальных визитов, отчет акима города перед населением и ежегодное обсуждение Послания Главы государства обеспечивает Орготдел совместно с Кентауский городской отдел внутренней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города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города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города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Контроль и мониторинг за оформлением и предоставлением протоколов в срок осуществляет Орготдел и ответственные отделы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еженедельно (в понедельник) по итогам недели представляет руководителю аппарата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Сотрудники отделов, ответственные за подготовку мероприятий, в электронном виде передают в Орготдел протокол и указатель рассылки. Регистрацию с присвоением номера протокола и рассылку осуществляет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Протоколы заседаний акимата города оформляются Орготдел и согласовываются с заместителем руководителя Аппарата и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Информацию по исполнению протокольных поручений акима города необходимо вносить в аппарат акима области отработанным соответствующим отделом за подписью первого руководителя либо лица, исполняющего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Оформление, прохождение, рассмотрение входящей и исходящей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Порядок и условия организации электронного документооборота в Аппарате определяются в соответствии с Законом Республики Казахстан "Об электронном документе и электронной цифровой подписи", приказом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Организация и ведение секретного делопроизводства осуществляется руководителем ОДА и главным инспектором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города в соответствии с постановлением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За ведение делопроизводства (учет, сохранность и своевременное прохождение документов, контроль за их исполнением) и состояние системы ОДО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Инструктирование вновь назначенных и контроль работы сотрудников Аппарата в системе ОДО осуществляется руководителями отделов и ответственными специалистами ОДА и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Служба управления персоналом знакомит вновь принимаемых сотрудников с Положением об аппарате акима города Кентау, Регламентом акимата города Кентау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акима города за подписью первых руководителей (руководители отдела, сельский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заместителей акима города, руководителя аппарата за подписью первых руководителей и их заместителей (руководители отдела, сельский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Аппарата за подписью первых руководителей и их заместителей (руководители отдела, сельский акимов).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Вся входящая корреспонденция принимается на государственном языке (при необходимости - на других языках) и регистрируется ОДА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19.00 часов до конца рабочего дня корреспонденция при наличии пометок "ШҰҒЫЛ", "ӨТЕ ШҰҒЫЛ", "СРОЧНО", "ВЕСЬМА СРОЧНО" принимается непосредственно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принимаются специалистами приемной акима города с обязательной последующей передачей их на регистрацию в Отдел 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ОДА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системе ОДО, ставятся на контроль и распределяются ОДА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системе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 регистрация, распределение, оформление и доведение корреспонденции до адресатов осуществляется по системе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системы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города, его заместителей, руководителя Аппарата и его заместителей,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документооборота и исключения излишней переписки отчетная информация (с ежемесячной, ежеквартальной, полугодичной, годовой периодичностью) руководители отдела, сельский акимов, а также ответы на запросы размещаются во вкладке "Библиотека документов", в папке "Акимат ТО".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 актуальность информации, размещаемых на сайтах государственного органов ИПГО, несет ответственный исполнитель и руководитель государственного органа (руководители отдела, сельский акимов).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Отдел ДА в тот же день соответствующему государственному органу по системе ОДО, кроме корреспонденции Администрации Президента Республики Казахстан, Парламента и Аппарата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ОДА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ОДА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Поступающие в Аппарат акима грода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города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заместителю, заместителям акима города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города,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Аким города дает поручения и налагает резолюции всем без исключения подразделениям городского акимата, нижестоящим акимам,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города дают поручения и налагают резолюции структурным подразделениям городского акимата, сельский акимам и отделам по курируемым вопросам,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Поступающие в аппарат акима города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Поступающие в аппарат акима города письма от государственных органов по вопросам финансирования не принимаются и требуют обязательной проработки с Кентауский городской отдел экономики и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Документы для отправки передаются полностью оформленными. Сотрудник ОДА,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Отправка документов, минуя ОДА,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Исходящие служебные документы оформляются на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системы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Исходящие письма за подписью заместителей акима города должны согласовываться руководителем или заместителем руководителя соответствующего отдела и в случае необходимости соответствующим отделом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так дали) на имя руководителя аппарата акима города (по вопросам исполнения/не исполнения должностных/ функциональных обязанностей) посредством системы ОДО вносится непосредственно руководителями отделов согласовываются с курирующим заместителем руководителя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подготовки, оформления и согласования проектов актов акима, акимата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Подготовка проектов актов акима, акимата города осуществляется отделами, городской отделами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Постановления акимата города, решения акима города,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города на бумажных носителях подлежат заверению печатью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юридический отдел аппарата акима города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Кентауский городской отдел экономики и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Кентауский городской отдел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 случае исполнения поручений, прикладываются копии поручений (протоколов и т.д.), во исполнение которых разработаны проекты актов акима,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 проектам актов, влекущим увеличение государственных расходов или уменьшение государственных доходов, прикладываются заключения городской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случае несоответствия проекта постановления требованиям, настоящего регламента ОДА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города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города,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города на основании юридического заключения, проводившего юридическую экспертизу главного инспектора или главного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города - 10 рабочих дней (для предварительного согласования во всех согласующих отделах – всего 5 рабочих дней и для согласования со всеми членами акимата – всего 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города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города,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ОДА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города, решения или распоряжения акима города, а также приказа руководителя аппарата создается и подписывается в системе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Юридический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области осуществляется 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города подлинники актов заверяются гербовой печатью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Подлинники постановлений акимата, решений и распоряжений акима города относятся к документам постоянного хранения и хранятся в Аппарате, далее они передаются на государственное хранение в городской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Своевременную рассылку заверенных копий актов осуществляет ОДА согласно листу рассылки.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Порядок подготовки и согласования документов, направляемых в Администрацию Президента, Аппарат Правительства и другие вышестоящие органы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Подготовка документов в Администрацию Президента, Аппарата Правительства и другие вышестоящие органы Республики Казахстан осуществляется отделами и сельских акимов.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Документы для подписания акимом города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(отделами и сельских акимов),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Перед внесением на подписание акиму города документ обязательно согласовывается с следующими лицами в системе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исполнителем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акима города в соответствии с курируемыми вопросами.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города,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После согласования со всеми заинтересованными лицами и подписанный акимом области, курирующий отдел передает готовый документ в ОДА для регистрации и дальнейшего направления в Администрацию Президента Республики Казахстан, Аппарат Правительства Республики Казахстан и другие вышестоящие органы Республики Казахстан через систему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внесении информации в Администрацию Президента Республики Казахстан, Аппарат Правительства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Республики Казахстан и Руководителя Аппарата Правительства – на номер, дату и конкретный пункт поручения, его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 поручений, в том числе секретного характера, направляемых в Аппарат Правительства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просьбу о снятии с контроля, если поручение исполнено в полном объеме и качественно;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каждого акта или поручения руководства Администрации Президента Республики Казахстан составляется отдельный документ, который должен соответствовать требованиям, предусмотренным в приложении 4 к Правилам, утвержденным приказом Руководителя Администрации Президента от 1 июня 2022 года № 22-01-38.16.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аким города не позднее установленного срока могут направить на имя должностного лица Администрации,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предложения о переводе поручения или пункта акта на долгосрочный контроль необходимо приложить дорожную карту по дальнейшей реализации с указанием конкретных сроков исполнения, ответственных политических государственных служащих государственного органа-исполнителя, государственных органов-соисполнителей и должностных лиц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 государственного органа также должны содержать просьбу о снятии с контроля с указанием одного из оснований согласно пункту 75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Указом Президента Республики Казахстан от 27 апреля 2010 года №976;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исполнения поручений (первое продление) допускается по решению Президента или Руководителя Администрации Президента с рассмотрением вопроса о дисциплинарной ответственности виновных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Администрацию Президента Республики Казахстан, Аппарат Правительства Республики Казахстан, будут возвращены без регистрации.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Организация контроля исполнения 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города,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Акты и поручения акимата и акима города,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протокольных поручений, содержащихся в протоколах заседаний Правительства Республики Казахстан и совещаний Президента, руководства Правительства Республики Казахстан и Руководителя Аппарата Правительства Республики Казахстан, акима области, исчисляются со дня поступления поручения в государственный орган (организацию).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на заседании (совещании) был назван срок исполнения конкретного поручения, то соответствующие государственные органы (в том числе должностные лица, непосредственно присутствовавшие на совещании, докладывают первому руководителю государственного органа о соответствующих поручениях для организации их исполнения), в адрес которых было дано поручение, и представители которых присутствовали на заседании (совещании), приступают к исполнению поручений сразу после заседания (совещания), не дожидаясь поступления к ним протокола заседания (совещания).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поступлении в Аппарат на исполнение актов Президента Республики Казахстан, при необходимости в течении 5 (пяти) рабочих дней составляется и утверждается решением акима области либо его заместителями план организационных мероприятий (дорожная карта) по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подготовленные ответственными государственными органами во исполнение срочных поручений вносятся в Аппарат за 10 (десять) календарных дней, регистрируются ОДА в течении рабочего дня, при вложении электронного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Аппарата Правительства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ОДА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Президента Республики Казахстан, Премьер-Министра Республики Казахстан, его заместителей, руководства Администрации Президента Республики Казахстан, Руководителя Аппарата Правительства Республики Казахстан доводится в электронном формате ежемесячно, поручения акима города отслеживаются посредством электронного мониторинга, доступных исполнителям в системе "светофор".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ОДА,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пределах своей компетенции руководству Аппарата о привлечении к ответственности сотрудников Аппарата, городских отделов и сотрудников Аппарата сельсий акимов,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Продление сроков исполнения пунктов актов и поручений акимата, акима города,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города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поручений Администрации Президента Республики Казахстан, Аппарата Правительства Республики Казахстан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Повторное продление срока исполнения пунктов актов и поручений акимата, акима города, его заместителей и руководителя аппарата, допускается в исключительных случаях по решению акима города или руководителя аппарата с рассмотрением вопроса о дисциплинарной ответственности руководителей отдела, сельский акимов.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города, его заместителей и руководителя аппарата, более двух раз рассматривается вопрос о дисциплинарном наказании руководителей руководителей отдела, сельский акимов.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Поручения Премьер-Министра Республики Казахстан, его заместителей, Руководства Администрации Президента Республики Казахстан в адрес Аппарата Правительства Республики Казахстан, Руководителя Аппарата Правительства (лица, исполняющего его обязанности), по плановой отчетной информации с пометкой "принято к сведению" на контроль не ставятся.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Контроль сроков за своевременным исполнением протокольных поручений акима области возлагается на 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города возлагается на заместителей акима города, руководителя руководителей отдела, сельский акимов.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Государственне органы обязаны официально представлять информацию по исполнению поручений акима города в Аппарат акима города в соответствии с утвержденной формой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до 15:00 часов среды каждой недели за 5 (пять) рабочих дней до установленного срока. Представленная информация должна носить официальный характер и быть согласована с курирующим заместителем акима города с учетом норм действующего законодательства и подписана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государственные органы-исполнители должны предоставить официальную информацию основному исполнителю в течении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Отраслевые отделы аппарата акима города по исполнению протокольных поручений рассматривают информацию, внесенную государственными органами, выставляют соответствующую оценку и по утвержденной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предоставляют информацию с визой руководителя отдела в Орготдел по поручениям акима города каждую неделю до 13:00 часов четверга, по поручениям руководителя аппарата до 13:00 часов пятницы каждой недели.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Акты и поручения акимата и акима города снимаются с контроля на основании служебной записки соответствующих отделов при согласии акима города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города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города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первого заместителя, заместителей акима снимаются с контроля в порядке ими определенными и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По итогам каждого квартала до 20 числа месяца, следующего за последним месяцем квартала Орготдел представляет итоговый отчет по исполнению поручений Президента Республики Казахстан, Государственного Секретаря Республики Казахстан, Премьер-Министра Республики Казахстан, Руководителя Администрации Президента Республики Казахстан, Руководителя Аппарата Правительства Республики Казахстан, поручений акима области на имя акима области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города о ходе выполнения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обеспечивает деятельность акима области по контролю над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Ответственность за своевременное и качественное исполнение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города и руководителя Аппарата осуществляют курирующие отделы, в компетенцию которых входят исполнение поручений, совместно с структурный подразделениями.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города, руководитель аппарата по фактам грубых нарушений установленного порядка исполнения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Рассмотрение обращений физических и юридических лиц и организация приема граждан в Аппарате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Рассмотрение обращений и прием граждан в Аппарате осуществляются в соответствии с Кодексом, Законами Республикм Казахстан "О масс-медиа", "О доступе к информации",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города, утвержденного постановлением Правительства Республики Казахстан от 15 марта 2023 года № 214, Регламентом личного приема физических лиц и представителей юридических лиц должностными лицами аппарата акима города Кентау, утвержденный постановлением акимата области от 12 июня 2024 года № 114, а также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Работа с обращениями физических и юридических лиц (а также поступившие на электронную почту, сайт и ватсап акима города) производится отделом 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Обращение, сообщение, запрос, отклик и предложение, поступившие в аппарат акима города,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Регистрация обращения, сообщения, запроса, отклика и предложения производится в сроки, предусмотренные частью 3 статьи 64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Прием, регистрация, возврат производит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аппарат акима города обращений физических и юридических лиц отдел обращения проверяет его на соответствие требованиям, указанного в статье 63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обращения требованиям, установленного статьей 63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города,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Обращение, поданное в устной форме, заносится в отдельный протокол должностным лицом или работником 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обращений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Организация личного приема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Аким города, его заместители и руководитель аппарата проводят личный прием граждан согласно графику, утвержденного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Отдел ДА за 1 (один) рабочий день вносит список лиц, записанных на прием, акиму города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На приеме у акима города обязательно присутствие руководителя Аппарата, сельских акимов, соответствующих руководителей отдела, отделов аппарата акима города сотрудника,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По окончанию приема отдел ДА организует исполнение поручений акима города,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Порядок вызовов и выездов руководящих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Вызов на совещания сельских акимов значения осуществляется с разрешения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Выезд заместителей акима города, руководителя Аппарата, сельских акимов, руководителей отделов за пределы Республики Казахстан осуществляется по согласованию с акимом города. Письменное прошение о разрешении на выезд за рубеж предоставляется акиму города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Выезд за пределы городского центра заместителей акима города, сельских акимов, руководителя Аппарата и руководителей отделов осуществляется по согласованию с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Выезды за пределы города или городского центра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Дни проведения заседаний акимата, рабочих совещаний, вызовы руководителей и другие мероприятия определяются акимом города,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Отпуск руководителя исполнительного органа города, а также случаи его временной нетрудоспособности оформляются соответствующим распоряжением акима города с возложением обязанностей руководителя на должностных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Командирование сотрудников за счет бюджетных средств в пределах республики осуществляется на основании распоряжения (приказа).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города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области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кадровая служба аппарата акима области на основании служебной записки, в случае командировки акима города - по поручениям должностных лиц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По возвращении из командировки сотрудники обязаны в срок не позднее трех рабочих дней представить отчет о проведенной работе руководству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города и его заместителей, помощников и советников акима и иных сотрудников для которых установлен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Кадровая служба после подписания приказа о командировании сотрудника зарубеж направляет его копию службе защиты госдуарственных секретов аппарата акима города для учета выезда за границу служащих, осведомленных в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Возмещение расходов при выезде за рубеж в служебных целях осуществляется в порядке, определяемом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 требования к организациям образования, осуществляющим повышение квалификации государственных служащих, утвержденных постановлением Правительства Республики Казахстан от 15 марта 2018 года №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Переподготовка и повышение квалификации сотрудников Аппарата координируется кадровой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Кадровой службой обеспечивается периодическая публикация на официальном сайте акимата города информации о курсах (семинарах) по повышению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Направление на повышение квалификации в пределах Республики Казахстан осуществляется согласно потребности отделов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Режим рабочего времени и порядок организации пропускного и внутриобъектного режима в здании и на территории 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Кадровая служба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Кадровое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кадровой службой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Характеристики заместителей акима города, руководителя аппарата, сельских акимов подписываются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отделов подписываются заместителями акима города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Справки о подтверждении работы акима города, его заместителей, руководителя аппарата и сотрудников Аппарата подписываются руководством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Оценка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Оценка деятельности административных государственных служащих осуществляется в соответствии с Методики оценки деятельности административных государственных служащих корпуса "Б" аппарата акима города Кентау и исполнительных органов, финансируемых из местного бюджета, утвержденными постановлением акимата области от 2 июня 2023 года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В целях осуществления контроля достижения ключевых целевых индикаторов (далее – КЦИ) руководителями отделов, предусмотренных индивидуальным планом работы, непосредственным руководителем (заместителем акима города)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Для осуществления мониторинга главный инспектор аппарата акима города – куратор соответствующего управления осуществляет сбор материала, по итогам которого вносит информацию соответствующему заместителю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Для проведения оценки деятельности руководителя аппарата акима города структурными подразделениями в службу управления персоналом направляются материалы необходимые для проведения оценки, в целях последующего формирования и обобщения.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Управление информационными технологиями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информатизации", "О доступе к информации" и обеспечивается Орготдел аппарата акима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уровня открытости и доступности интернет-ресурса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сельских акиматов, отделов по вопросам обеспечения доступа к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Финансовое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Финансирование Аппарата осуществляется за счет средств республиканского и местного бюджетов. Финансовая деятельность регламентируется Бюджетным кодексом Республики Казахстан, нормативными правовыми актами по бухгалтерскому учету и финансовой отчетности, положением о бухгалтерском учете и государственных закупок и иными нормативными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Основной задачей финансового-хозяйственного отдела аппарата акима области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ее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Ответственность за соблюдение Регламента работы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За нарушение пунктов настоящего Регламента несут ответственность заместители акима города, руководитель Аппарата, сельский акимы, руководители отделов,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Порядок подготовки оформления информационно-справочных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Информационно-справочный материал должен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под председательством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протокола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Место проведения: Время: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аппаратного/оперативного совещания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участвующие в зале акима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рассадки участников мероприятия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988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служебных поездок акима области в районы 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города устанавливаются дата и время выезда в село, город.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село, города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село, города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района, города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района, города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село, города в день поездки акима города обеспечивает полную готовность объектов и сопровождает акима города.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города в 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по итогам рабочей поездки акима города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актуальные проблемы в разрезе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города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протокольных поручений возлагается на Орготдел Аппарата акима города.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Наименование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- Исполнено - Со сроком - Постоянный - Не исполнено -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отраслевого отдела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(10.01.2025 года) № -------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имя руководителя отдела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