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6e6" w14:textId="1357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162 "О бюджете села Ащысай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24 сентября 2025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2025-2027 годы" от 25 декабря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Ащысай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92 997,0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