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dc39" w14:textId="ab2d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праве ограниченного целевого использования земельного участка товариществу с ограниченной ответственностью "Туркестанский хлопковый агропромышленный комплекс"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23 июля 2025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Республики Казахстан", заявлением товарищества с ограниченной ответственностью "Туркестанский хлопковый агропромышленный комплекс",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ТОО "Туркестанский хлопковый агропромышленный комплекс" из специального земельного фонда города на территории Кожатогайского и Акдалинского сельских округов г. Арыс установить публичный сервитут в аренду на короткий срок 3/три/ года без изъятия земельного участка у землепользователя с правом пользования земельный участок 240640010037 для строительства электрической сети высокого напряжения ВЛ-220 кВТ /согласно компактной схеме/ площадью 73,7414 га (длина – 24566 метров, ширина – 30 метров) (согласно приложению).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города Арыс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ввести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