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b029" w14:textId="051b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Туркестанской области от 30 мая 2025года № 126 "Об утверждении Положения о государственном учреждении "Управление промышленности и индустриально-инновационного развития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17 сентября 2025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30 мая 2025 года № 126 "Об утверждении Положения о государственном учреждении управление промышленности и индустриально-инновационного развития"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Положение о государственном учреждении "Управление промышленности и индустриально-инновационного развития Туркестанской области" внести дополнения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промышленности и индустриально-инновационного развития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направить его копию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внесения в Эталонный контрольный банк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126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 дополнения вносимые в Положение о государственном учреждении "Управление промышленности и индустриально-инновационного развития Туркестанской области"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о государственном учреждении "Управление промышленности и индустриально-инновационного развития Туркестанской области" следующие дополнения: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38-1), 38-2), 38-3), 38-4), 38-5), 38-6), 38-7), 38-8), 38-9), 38-10), 38-11), 38-12)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"38-1) определение приоритетных направлений развития науки в регионе и организация финансирования научных, научно-технических проектов и программ, реализуемых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участие в разработке предложений и реализации государственной политики в области науки и научно-технической деятельности, координации работы по проведению прикладных научных исследований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обеспечение проведения государственной политики в области коммерциализации результатов научной и (или) научно-технической деятельности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оказание содействия по привлечению грантов и инвестиций субъектов частного предпринимательства для финансирования проектов коммерциализации результатов научной и (или) научно-технической деятельности и участие в их софинансировании;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38-5) осуществление мер по обеспечению взаимодействия субъектов частного предпринимательства, квазигосударственного сектора с субъектами научной и (или) научно-технической деятельности в целях создания совместных производств, осуществляющих выпуск продукции и (или) внедрение новых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38-6) внесение предложений в акимат области о создании совета по науке области для обеспечения взаимодействия субъектов частного предпринимательства (в том числе иностранных), квазигосударственного сектора с субъектами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38-7) внесение предложения в акимат области о создании юридических лиц, деятельность которых заключается в коммерциализации (практическом применении) результатов научной и (или) научно-технической деятельности в том числе стартап-компаний и (или) участии в уставном капитале;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38-8) осуществление мониторинга реализации программ содействия коммерциализации результатов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38-9) участие совместно с уполномоченным органом и отраслевыми уполномоченными органами в методическом обеспечении коммерциализации результатов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38-10) внесение предложений в ученый совет по приоритетным направлениям развития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38-11) в рамках государственного заказа акимата области организация разработки прикладных научных, научно-технических проектов и программ, осуществление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38-12) утверждение отчетов по прикладным научным, научно-техническим проектам и программам, выполненным в рамках государственного заказа местного исполнительного органа;".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