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b37" w14:textId="c010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архитектурно-строительного контроля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мая 2025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архитектурно-строительного контроля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архитектурно-строительного контроля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мая 2025 года № 90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Туркестанской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Туркестанской области" (далее -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№ 242 "Об архитектурной, градостроительной и строительной деятельности в Республике Казахстан",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порядке принимает решения, оформляемые приказами руководителя Управления.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бюджетным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в сфере архитектурной градостроительной и строительной деятельности осуществление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осуществляющие технические и авторские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независимых лабораторий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 об административных правонарушениях и выносить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организовывать и проводить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установленном порядке согласно "Гражданского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постановлений акимата, решений, распоряжений акима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порядке взаимодействие с другими государственными органами и организациями, запрашивать и получать от них необходимые для деятельности Управления сведения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соответствующие решения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в сфере законодательства архитектурной градостроительной и строительной деятельности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осуществлять в порядке установленном "Гражданским кодексом Республики Казахстан" защиту прав и интересов в судах, осуществлять претензионно-исковую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и аккредитации организаций по управлению проектами в сфере архитектуры, градостроительства и строительной деятельности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и надзора за деятельностью субъектов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(намеченных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аттестаций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и надзора в сфере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дел об административных правонарушениях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проверки, профилактического контроля и надзора по соблюдению требований законодательства Республики Казахстан в сфере архитектурной, градостроительной и строительной деятельности, предусмотренных "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реализации мер, согласно статьи 320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архитектурно-строительный контроль и надзор осуществляется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достоверностью данных, указанных в уведомлении;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и правильностью оформления исполнительной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заказчиком (собственником) технического и авторского надзоров при строительстве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единых требований в области информационно-коммуникационных технологий и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Управления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службе Республики Казахстан".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имеет заместителей, которые назначаются на должности и освобождаются от должностей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службе Республики Казахстан".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Управление в государственных органах, иных организациях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на праве оперативного управления имеет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Управления осуществляются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мая 2025 года № 90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области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22 июля 2024 года № 148 "О внесении дополнений в постановление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24 октября 2024 года № 217 "О внесении изменения в постановление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