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0ed8" w14:textId="3090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10 июня 2024 года № 108 "Об утверждении государственного образовательного заказа на подготовку кадров с высшим и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января 2025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10 июня 2024 года № 108 "Об утверждении государственного образовательного заказа на подготовку кадров с высшим и послевузовским образованием на 2024-2025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порядке, установленнном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класси-фикация области образова-ния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государ-ственного образова-тельного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послевузов-ского образования с особым статусом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послевузов- 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Здравоо-хранение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коммуникаци-онные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 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Здравоо-хранение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Анестезиоло-гия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реаниматоло-гия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Кардиохирур-гия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реабилитация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