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6ab3" w14:textId="5e16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Министра туризма и спорта Республики Казахстан от 27 декабря 2024 года № 240 "Об утверждении профессиональных стандартов в области физической культуры и спорта" и в приказ Министра туризма и спорта Республики Казахстан от 20 декабря 2023 года № 333 "Об утверждении профессиональных стандартов в области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16 июня 2025 года № 96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20 декабря 2023 года № 333 "Об утверждении профессиональных стандартов в области физической культуры и спорта"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"Спортсмен",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следующей редакции: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спортсмен – физическое лицо, занимающееся выбранным (выбранными) видом (видами) спорта и выступающее на спортивных соревнованиях.";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27 декабря 2024 года № 240 "Об утверждении профессиональных стандартов в области физической культуры и спорта"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"Организация тренировок и обучения в спортивных секциях",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спортсмен – физическое лицо, занимающееся выбранным (выбранными) видом (видами) спорта и выступающее на спортивных соревнованиях.";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"Руководство спортивными и фитнес клубами (организациями)",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спортсмен – физическое лицо, занимающееся выбранным (выбранными) видом (видами) спорта и выступающее на спортивных соревнованиях.";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"Обслуживание и эксплуатация спортивных объектов",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спортсмен – физическое лицо, занимающееся выбранным (выбранными) видом (видами) спорта и выступающее на спортивных соревнованиях.";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массовой физической культуры и спорта",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спортсмен – физическое лицо, занимающееся выбранным (выбранными) видом (видами) спорта и выступающее на спортивных соревнованиях.";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"Техническое обеспечение управления спортивными объектами",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спортсмен – физическое лицо, занимающееся выбранным (выбранными) видом (видами) спорта и выступающее на спортивных соревнованиях.";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туризма и спорта Республики Казахстан в установленном законодательством порядке обеспечить: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