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39dd" w14:textId="5613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И.Тайманова, дом 196,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И.Тайманова, дом 196.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