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9bc1" w14:textId="b549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Жылыойского района от 20 ноября 2023 года № 383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30 января 2025 года № 27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Республика Казахстан О местном государственном управлении и самоуправлении в Республике Казахстан,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заявления от ТОО "KMG PetroChem" 10 июля 2024 года № ЗТ-2024-04605634, акимат Жылыойского района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Жылыойского района от 20 ноября 2023 года № 383 "Об установлении публичного сервитута" следующее изменение: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цифры "111,594" заменить цифрами "114,9429".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района, курирующего данную отрасль.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и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