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34d" w14:textId="275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государственное учереждение "управление строительства, архитектуры и градостроительства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12 мая 2025 года № 1099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статьей 31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государственное учереждение "управление строительства, архитектуры и градостроительства Атырауской области" (050140003056) для противопожарного водопровода с площадью 0,0837 гектар (протяженностью 801,0 м) расположенный по адресу: города Атырау, район микрорайона Жилгородок без изъятия земельных участков у собственников и землепользователей со сроком на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Махуов 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