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811f" w14:textId="ffb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31 октября 2023 года № 212 "Об утверждении положения о государственном учреждении Управление сельского хозяйства и земельных отношений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июля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31 октября 2023 года № 212 "Об утверждении положения о государственном учреждении Управление сельского хозяйства и земельных отношений Атырауской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сельского хозяйства и земельных отношений Атырауской области",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Управление сельского хозяйства и земельных отношений Атырауской области (далее – Управление) является государственным органом, осуществляющим деятельность в сферах сельского хозяйства, ветеринарии, земельных отношений и рыбного хозяйства.";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 и 11)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оказание государственной поддержки организациям, занимающимся рыбным промыслом и переработкой рыбы, в развитии производственной базы и внедрении новых технологий.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сфере охраны, воспроизводства и использования рыбных ресурсов в пределах полномочий, возложенных на Управление."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99-1), 99-2), 99-3), 99-4), 99-5), 99-6), 99-7), 99-8), 99-9) 99-10), 99-11), 99-12), 99-13), 99-14) и 99-15)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"99-1) разрабатывает и предлагает на утверждение перечень водоемов местного значения для ведения рыбного хозяйства;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в соответствии с критериями отнесения водоемов и (или) их участков к водоемам, предназначенным для промыслового рыболовства, любительского (спортивного) рыболовства, товарного рыбоводства в озере и выращивания рыбы в садках, разрабатывает и предлагает на утверждение перечень водоемов местного значения для ведения рыбного хозяйства;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проводит работы по принятию решений о закреплении рыбохозяйственных водоемов и (или) их участков за пользователями животного мира в порядке, установленном законодательством Республики Казахстан, а также по установлению сервитутов для нужд рыбного хозяйства;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проводит работы по принятию решений об изменении статуса рыбохозяйственных водоемов и (или) их участков, закрепленных для промыслового рыболовства, на водоемы и (или) участки, предназначенные для рыбоводства (аквакультуры);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организует мероприятия по оказанию помощи рыбам в случае их заболевания или угрозы массовой гибели на водоемах и (или) участках, не переданных в пользование;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организует деятельность по интродукции, реинтродукции и гибридизации животных (рыб), включая редкие и исчезающие виды, а также по их искусственному воспроизводству;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организует и обеспечивает охрану резервного фонда рыбохозяйственных водоемов и (или) их участков;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проводит паспортизацию рыбохозяйственных водоемов и (или) их участков на основе научных рекомендаций;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99-9) проводит работы по определению зон для рекреационного рыболовства;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99-10) определяет границы участков рыбного хозяйства, открывает и закрывает нерестилища (участки нереста);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99-11) выдает разрешения на использование животного мира (за исключением редких и исчезающих видов) в научных целях на рыбохозяйственных водоемах, расположенных на территории двух и более областей;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99-13) организует мелиоративный вылов рыбы в резервных водоемах и (или) их участках в случае угрозы массовой гибели рыб на основании решения территориального подразделения уполномоченного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99-14) компенсирует часть затрат субъектам рыбного хозяйства при осуществлении ими инвестиционных вложений;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99-15) предоставляет субсидии на повышение продуктивности и качества продукции аквакультуры (рыбоводства), а также на развитие племенного рыбоводства;"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Атырауской" области принять меры, вытекающие из настоящего постановления.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