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1107" w14:textId="ece1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Атырауской области от 18 июля 2023 года № 126 "Об утверждении Положения о государственном учреждении "Управление культуры и развития языков"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13 февраля 2025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июля 2023 года № 126 "Об утверждении Положения о государственном учреждении "Управление культуры и развития языков Атырауской области"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культуры и развития языков Атырауской области",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</w:t>
      </w:r>
      <w:r>
        <w:rPr>
          <w:rFonts w:ascii="Times New Roman"/>
          <w:b w:val="false"/>
          <w:i w:val="false"/>
          <w:color w:val="000000"/>
          <w:sz w:val="28"/>
        </w:rPr>
        <w:t>32) исключить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подпунктами 34-1), 34-2), 34-3), 34-5), 34-6), 34-7), 34-8), 34-9), 34-10), 34-11), 34-12), 34-13), 34-14), 34-15), 34-16) и 34-17)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"34-1) обеспечение работы по внесению в уполномоченный орган в области развития языков аналитической сводной информации о ходе выполнения Концепции развития языковой политики в Республике Казахстан на 2023-2029 годы по итогам года;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организация мероприятий по профилактике языковой дискриминации;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34-3) организация проведения социологического и аналитического исследования по вопросам языковой политики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34-4) организация конференций, семинаров, круглых столов с общественными организациями в целях расширения сферы применения государственного языка;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34-5) проведение разъяснительной работы и оказание методической помощи государственным учреждениям, субъектам предпринимательства, квазигосударственному сектору в целях обеспечения выполнения требований языкового законодательства;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34-6) проведение мероприятий по актуальным проблемам развития и создания языковой среды в рамках празднования Дня языков народа Казахстана и их пропаганда в СМИ;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34-7) организация мероприятий, связанных с повышением авторитета государственного языка, расширением сфер его применения (фестивали, встречи, акции и т.д.), совершенствованием языковой культуры (притчи о языке, пословицы, заповеди легендарных людей и т.д.);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34-8) оказание методической и организационной поддержки представителям казахской диаспоры за рубежом в изучении родного языка;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34-9) реализация мероприятий по повышению интеграции с этнокультурными объединениями и общественными организациями по вопросам создания условий для обучения родным языкам этносов, формированию языковой среды;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34-10) мониторинг долевого объема делопроизводства на государственном языке в общем документообороте в государственных органах и национальных компаниях;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34-11) мониторинг официальных интернет-ресурсов;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34-12) проведение массовых культурных, спортивных и иных общественных мероприятий с обеспечением широкого использования государственного языка;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34-13) обеспечение работы информационной системы "Адресный регистр" государственной базы данных;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34-14) разработка предложений к республиканскому списку "Исторических личностей";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34-15) проведение информационно-разъяснительной работы о порядке записи и размещения уличных аншлагов;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34-16) формирование соответствующей Дорожной карты на 2024-2028 годы, требующей наименования, переименования, уточнения и изменения транскрипции административно-территориальных единиц, населенных пунктов и их составных частей, объектов, находящихся в государственной собственности, не вызывающих противоречивого мнения в обществе;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34-17) обеспечение соблюдения принципов открытости в упорядочении ономастических наименований;".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и развития языков Атырауской области" принять меры, вытекающие из настоящего постановления.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