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3f059" w14:textId="123f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мая 2025 года № 30/12 "Об утверждении бюджета Юбилейного сельского округа района Шал акына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 декабря 2025 года № 35/22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8 мая 2025 года № 30/12 "Об утверждении бюджета Юбилейного сельского округа района Шал акына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Юбилейного сельского округа района Шал акына на 2025-2027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95 378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13 093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82 285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98 692,5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- 3 314,5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3 314,5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3 314,5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2025 года № 35/22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30/12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района Шал акына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98 692,5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