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d889" w14:textId="d97d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30/10 "Об утверждении бюджета Семипольского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30/10 "Об утверждении бюджета Семипольского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Семипольского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362 078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354 404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362 676,4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 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