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d3d9" w14:textId="a46d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8 мая 2025 года № 30/8 "Об утверждении бюджета Новопокровского сельского округа района Шал акына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 декабря 2025 года № 35/18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8 мая 2025 года № 30/8 "Об утверждении бюджета Новопокровского сельского округа района Шал акына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Новопокровского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263 771,2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257 305,2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264 218,2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приложению,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 - 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2025 года № 35/18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263 771,2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257 305,2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