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9f9d" w14:textId="aa49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мая 2025 года № 30/5 "Об утверждении бюджета Аютасского сельского округа района Шал акына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4 сентября 2025 года № 33/11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8 мая 2025 года № 30/5 "Об утверждении бюджета Аютасского сельского округа района Шал акына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Аютасского сельского округа района Шал акына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75 383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21 807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53 576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81 157,5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- 5 774,5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5 774,5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5 774,5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2025 года № 33/11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30/5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санитраии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