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bfcb" w14:textId="6e4b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Шал акына Северо-Казахстанской области от 10 января 2025 года № 03 "Об утверждении порядка расчета прогнозных объемов доходов и затрат бюджетов города районного значения и сельских округов акимата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18 сентября 2025 года № 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"О правовых актах", акимат района Шал акына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10 января 2025 года № 03 "Об утверждении порядка расчета прогнозных объемов доходов и затрат бюджетов города районного значения и сельских округов акимата района Шал акына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