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38fc" w14:textId="ed43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6 мая 2025 года № 6-30с "Об утверждении бюджета Кишкенекольского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августа 2025 года № 10-33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Кишкенекольского сельского округа Уалихановского района на 2025-2027 годы" от 6 мая 2025 года №6-30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Кишкенекольского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141 649,6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74 370,4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1 144,8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1 479,6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64 654,8 тысяч тенге;</w:t>
      </w:r>
    </w:p>
    <w:bookmarkEnd w:id="7"/>
    <w:bookmarkStart w:name="z13" w:id="8"/>
    <w:p>
      <w:pPr>
        <w:spacing w:after="0"/>
        <w:ind w:left="0"/>
        <w:jc w:val="both"/>
      </w:pPr>
      <w:r>
        <w:rPr>
          <w:rFonts w:ascii="Times New Roman"/>
          <w:b w:val="false"/>
          <w:i w:val="false"/>
          <w:color w:val="000000"/>
          <w:sz w:val="28"/>
        </w:rPr>
        <w:t>
      2) затраты – 147 944,7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-6 295,1 тысяч тенге;</w:t>
      </w:r>
    </w:p>
    <w:bookmarkEnd w:id="15"/>
    <w:bookmarkStart w:name="z21" w:id="16"/>
    <w:p>
      <w:pPr>
        <w:spacing w:after="0"/>
        <w:ind w:left="0"/>
        <w:jc w:val="both"/>
      </w:pPr>
      <w:r>
        <w:rPr>
          <w:rFonts w:ascii="Times New Roman"/>
          <w:b w:val="false"/>
          <w:i w:val="false"/>
          <w:color w:val="000000"/>
          <w:sz w:val="28"/>
        </w:rPr>
        <w:t>
      6) ненефтяной дефицит (профицит) бюджета – -6 295,1 тысяч тенге;</w:t>
      </w:r>
    </w:p>
    <w:bookmarkEnd w:id="16"/>
    <w:bookmarkStart w:name="z22" w:id="17"/>
    <w:p>
      <w:pPr>
        <w:spacing w:after="0"/>
        <w:ind w:left="0"/>
        <w:jc w:val="both"/>
      </w:pPr>
      <w:r>
        <w:rPr>
          <w:rFonts w:ascii="Times New Roman"/>
          <w:b w:val="false"/>
          <w:i w:val="false"/>
          <w:color w:val="000000"/>
          <w:sz w:val="28"/>
        </w:rPr>
        <w:t>
      7) финансирование дефицита (использование профицита) бюджета – 6 295,1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6 295,1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в том числе на:</w:t>
      </w:r>
    </w:p>
    <w:bookmarkEnd w:id="21"/>
    <w:bookmarkStart w:name="z28" w:id="22"/>
    <w:p>
      <w:pPr>
        <w:spacing w:after="0"/>
        <w:ind w:left="0"/>
        <w:jc w:val="both"/>
      </w:pPr>
      <w:r>
        <w:rPr>
          <w:rFonts w:ascii="Times New Roman"/>
          <w:b w:val="false"/>
          <w:i w:val="false"/>
          <w:color w:val="000000"/>
          <w:sz w:val="28"/>
        </w:rPr>
        <w:t>
      1) на содержание аппарата;</w:t>
      </w:r>
    </w:p>
    <w:bookmarkEnd w:id="22"/>
    <w:bookmarkStart w:name="z29" w:id="23"/>
    <w:p>
      <w:pPr>
        <w:spacing w:after="0"/>
        <w:ind w:left="0"/>
        <w:jc w:val="both"/>
      </w:pPr>
      <w:r>
        <w:rPr>
          <w:rFonts w:ascii="Times New Roman"/>
          <w:b w:val="false"/>
          <w:i w:val="false"/>
          <w:color w:val="000000"/>
          <w:sz w:val="28"/>
        </w:rPr>
        <w:t>
      2) на благоустройство и озеленение населенных пунктов.</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2025-2027 годы.";</w:t>
      </w:r>
    </w:p>
    <w:bookmarkEnd w:id="24"/>
    <w:bookmarkStart w:name="z31" w:id="25"/>
    <w:p>
      <w:pPr>
        <w:spacing w:after="0"/>
        <w:ind w:left="0"/>
        <w:jc w:val="both"/>
      </w:pPr>
      <w:r>
        <w:rPr>
          <w:rFonts w:ascii="Times New Roman"/>
          <w:b w:val="false"/>
          <w:i w:val="false"/>
          <w:color w:val="000000"/>
          <w:sz w:val="28"/>
        </w:rPr>
        <w:t>
      дополнить пунктом 1-1 следующего содержания:</w:t>
      </w:r>
    </w:p>
    <w:bookmarkEnd w:id="25"/>
    <w:bookmarkStart w:name="z32" w:id="26"/>
    <w:p>
      <w:pPr>
        <w:spacing w:after="0"/>
        <w:ind w:left="0"/>
        <w:jc w:val="both"/>
      </w:pPr>
      <w:r>
        <w:rPr>
          <w:rFonts w:ascii="Times New Roman"/>
          <w:b w:val="false"/>
          <w:i w:val="false"/>
          <w:color w:val="000000"/>
          <w:sz w:val="28"/>
        </w:rPr>
        <w:t>
      "1-1. Предусмотреть в бюджете сельского округа расходы за счет свободных остатков бюджетных средств, сложившихся на начало финансового года на сумму 6 295,1 тыс.тенге, согласно приложению 4";</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4" w:id="27"/>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2025 года № 10-33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№6-30 с</w:t>
            </w:r>
          </w:p>
        </w:tc>
      </w:tr>
    </w:tbl>
    <w:bookmarkStart w:name="z43" w:id="29"/>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2025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поддержания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64 654,8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2025 года № 10-33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№6-30 с</w:t>
            </w:r>
          </w:p>
        </w:tc>
      </w:tr>
    </w:tbl>
    <w:bookmarkStart w:name="z51" w:id="31"/>
    <w:p>
      <w:pPr>
        <w:spacing w:after="0"/>
        <w:ind w:left="0"/>
        <w:jc w:val="left"/>
      </w:pPr>
      <w:r>
        <w:rPr>
          <w:rFonts w:ascii="Times New Roman"/>
          <w:b/>
          <w:i w:val="false"/>
          <w:color w:val="000000"/>
        </w:rPr>
        <w:t xml:space="preserve"> Расходы сельского бюджета на 2025 год за счет свободных остатков бюджетных средств, сложившихся на 1 января 2025 года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2025 года № 10-33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№6-30 с</w:t>
            </w:r>
          </w:p>
        </w:tc>
      </w:tr>
    </w:tbl>
    <w:bookmarkStart w:name="z58" w:id="32"/>
    <w:p>
      <w:pPr>
        <w:spacing w:after="0"/>
        <w:ind w:left="0"/>
        <w:jc w:val="left"/>
      </w:pPr>
      <w:r>
        <w:rPr>
          <w:rFonts w:ascii="Times New Roman"/>
          <w:b/>
          <w:i w:val="false"/>
          <w:color w:val="000000"/>
        </w:rPr>
        <w:t xml:space="preserve"> Распределение сумм целевых текущих трансфертов из районного бюджета на 2025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