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aeb3" w14:textId="786a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6 мая 2025 года № 7-30 с "Об утверждении бюджета Коктерекского сельского округа Уалихановского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5 декабря 2025 года № 9-35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Уалихановского района маслихата "Об утверждении бюджета Коктерекского сельского округа Уалихановского района на 2025-2027 годы" от 6 мая 2025 года №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7-30 с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Коктерекского сельского округа Уалихановского района на 2025-2027 года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45 839,7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4 839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87,4 тысяч;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40 913,3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47 262,3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-1 422,6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бюджета-1 422,6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бюджета–1 422,6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1 422,6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№9-35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7-30 с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