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058f" w14:textId="8360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12 мая 2025 года № 24/6 "Об утверждении бюджета Аксуатского сельского округа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7 октября 2025 года № 28/4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Аксуатского сельского округа Тимирязевского района на 2025-2027 годы" от 12 мая 2025 года № 24/6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Аксуатского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89213,0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73073,0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90648,0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1435,0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1435,0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№28/4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№24/6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