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06ad" w14:textId="6140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Аксуатского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80 213,0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6 448,0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73 073,0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81 648,0 тысячи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-1 435,0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-1 435,0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1 435,0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Аксуатского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Аксуатского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Аксуатского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Аксуатском сельском округе.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45 334,0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27 739,0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следующие решения Тимирязевского районного маслихата Северо-Казахстанской области: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бюджета Аксуатского сельского округа Тимирязевского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Тимирязевского районного маслихата от 27 декабря 2024 года № 22/3 "Об утверждении бюджета Аксуатского сельского округа Тимирязевского района на 2025-2027 годы" от 6 марта 2025 года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24/6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24/6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24/6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