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53db" w14:textId="38a5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22/2 "Об утверждении бюджета Акжанского сельского округа Тимирязевского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23/6. Утратило силу решением Тимирязевского районного маслихата Северо-Казахстанской области от 12 мая 2025 года № 24/5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Акжанского сельского округа Тимирязевского района на 2025-2027 годы" от 27 декабря 2024 года № 22/2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Акжанского сельского округа Тимирязевского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25 627,0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3 567,0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21 760,0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26 444,4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- 817,4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817,4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817,4 тысяч тенге";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23/6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Акжанского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