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ba610" w14:textId="84ba6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8 мая 2025 года № 315/23 "Об утверждении бюджета Келлеровского сельского округа Тайыншинского района Северо-Казахстанской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8 августа 2025 года № 355/25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8 мая 2025 года № 315/23 "Об утверждении бюджета Келлеровского сельского округа Тайыншинского района Северо-Казахстанской области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Келлеровского сельского округа Тайыншинского района Северо-Казахстанской области на 2025-2027 годы согласно приложениям 1, 2 и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77116,2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25174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634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51308,2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80 206,7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- 3090,5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- 3090,5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3090,5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3090,5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2025 года № 355/25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315/23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Келлеровского сельского округа Тайыншинского района Северо-Казахстанской области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