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9608" w14:textId="b59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 -Урал" публичный сервитут на земельный участок, общей площадью 0,2714 гектар, расположенный на территории Беловского сельского округа Мамлютского района Северо-Казахстанской области, для временного грунтового амбара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