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d3a7" w14:textId="485d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27-12 "Об утверждении бюджета сельского округа Магжан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2025-2027 годы" от 12 мая 2025 года № 27-12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84 413,3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79 987,1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84 729,3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-316,0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316,0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