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6cdb" w14:textId="a416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27-8 "Об утверждении бюджета Возвышенского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ноября 2025 года № 32-13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Возвышенского сельского округа района Магжана Жумабаева на 2025-2027 годы" от 12 мая 2025 года № 27-8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Возвышенского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74 883,6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24 490,0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50 393,6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75 676,7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-793,1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-793,1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793,1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793,1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32-13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27-8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2025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